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3F" w:rsidRPr="002619DD" w:rsidRDefault="005738D4" w:rsidP="0068093F">
      <w:pPr>
        <w:tabs>
          <w:tab w:val="left" w:pos="1692"/>
        </w:tabs>
        <w:autoSpaceDE w:val="0"/>
        <w:autoSpaceDN w:val="0"/>
        <w:spacing w:after="0" w:line="262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2619D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Муниципальное автономное общеобразовательное учреждение</w:t>
      </w:r>
    </w:p>
    <w:p w:rsidR="0068093F" w:rsidRPr="002619DD" w:rsidRDefault="005738D4" w:rsidP="0068093F">
      <w:pPr>
        <w:tabs>
          <w:tab w:val="left" w:pos="1692"/>
        </w:tabs>
        <w:autoSpaceDE w:val="0"/>
        <w:autoSpaceDN w:val="0"/>
        <w:spacing w:after="0" w:line="262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2619D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«Средняя общеобразовательная школа № 60 </w:t>
      </w:r>
    </w:p>
    <w:p w:rsidR="00705328" w:rsidRPr="002619DD" w:rsidRDefault="005738D4" w:rsidP="0068093F">
      <w:pPr>
        <w:tabs>
          <w:tab w:val="left" w:pos="1692"/>
        </w:tabs>
        <w:autoSpaceDE w:val="0"/>
        <w:autoSpaceDN w:val="0"/>
        <w:spacing w:after="0" w:line="262" w:lineRule="auto"/>
        <w:jc w:val="center"/>
        <w:rPr>
          <w:sz w:val="28"/>
          <w:szCs w:val="28"/>
          <w:lang w:val="ru-RU"/>
        </w:rPr>
      </w:pPr>
      <w:r w:rsidRPr="002619D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имени Героя Советского Союза Г.П. </w:t>
      </w:r>
      <w:proofErr w:type="spellStart"/>
      <w:r w:rsidRPr="002619D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Кунавина</w:t>
      </w:r>
      <w:proofErr w:type="spellEnd"/>
      <w:r w:rsidRPr="002619D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»</w:t>
      </w:r>
    </w:p>
    <w:p w:rsidR="0068093F" w:rsidRPr="002619DD" w:rsidRDefault="0068093F" w:rsidP="0068093F">
      <w:pPr>
        <w:autoSpaceDE w:val="0"/>
        <w:autoSpaceDN w:val="0"/>
        <w:spacing w:after="0" w:line="245" w:lineRule="auto"/>
        <w:ind w:left="6237"/>
        <w:rPr>
          <w:rFonts w:ascii="Times New Roman" w:eastAsia="Times New Roman" w:hAnsi="Times New Roman"/>
          <w:color w:val="000000"/>
          <w:w w:val="102"/>
          <w:sz w:val="28"/>
          <w:szCs w:val="28"/>
          <w:lang w:val="ru-RU"/>
        </w:rPr>
      </w:pPr>
    </w:p>
    <w:p w:rsidR="0068093F" w:rsidRPr="002619DD" w:rsidRDefault="0068093F" w:rsidP="0068093F">
      <w:pPr>
        <w:autoSpaceDE w:val="0"/>
        <w:autoSpaceDN w:val="0"/>
        <w:spacing w:after="0" w:line="245" w:lineRule="auto"/>
        <w:ind w:left="6237"/>
        <w:rPr>
          <w:rFonts w:ascii="Times New Roman" w:eastAsia="Times New Roman" w:hAnsi="Times New Roman"/>
          <w:color w:val="000000"/>
          <w:w w:val="102"/>
          <w:sz w:val="28"/>
          <w:szCs w:val="28"/>
          <w:lang w:val="ru-RU"/>
        </w:rPr>
      </w:pPr>
    </w:p>
    <w:p w:rsidR="0068093F" w:rsidRPr="002619DD" w:rsidRDefault="0068093F" w:rsidP="0068093F">
      <w:pPr>
        <w:autoSpaceDE w:val="0"/>
        <w:autoSpaceDN w:val="0"/>
        <w:spacing w:after="0" w:line="245" w:lineRule="auto"/>
        <w:ind w:left="6237"/>
        <w:rPr>
          <w:rFonts w:ascii="Times New Roman" w:eastAsia="Times New Roman" w:hAnsi="Times New Roman"/>
          <w:color w:val="000000"/>
          <w:w w:val="102"/>
          <w:sz w:val="28"/>
          <w:szCs w:val="28"/>
          <w:lang w:val="ru-RU"/>
        </w:rPr>
      </w:pPr>
    </w:p>
    <w:p w:rsidR="0068093F" w:rsidRPr="002619DD" w:rsidRDefault="0068093F" w:rsidP="00780666">
      <w:pPr>
        <w:autoSpaceDE w:val="0"/>
        <w:autoSpaceDN w:val="0"/>
        <w:spacing w:after="0" w:line="245" w:lineRule="auto"/>
        <w:ind w:left="5670"/>
        <w:rPr>
          <w:rFonts w:ascii="Times New Roman" w:eastAsia="Times New Roman" w:hAnsi="Times New Roman"/>
          <w:color w:val="000000"/>
          <w:w w:val="102"/>
          <w:sz w:val="28"/>
          <w:szCs w:val="28"/>
          <w:lang w:val="ru-RU"/>
        </w:rPr>
      </w:pPr>
    </w:p>
    <w:p w:rsidR="0068093F" w:rsidRPr="002619DD" w:rsidRDefault="0068093F" w:rsidP="0068093F">
      <w:pPr>
        <w:autoSpaceDE w:val="0"/>
        <w:autoSpaceDN w:val="0"/>
        <w:spacing w:after="0" w:line="262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:rsidR="0068093F" w:rsidRPr="002619DD" w:rsidRDefault="0068093F" w:rsidP="0068093F">
      <w:pPr>
        <w:autoSpaceDE w:val="0"/>
        <w:autoSpaceDN w:val="0"/>
        <w:spacing w:after="0" w:line="262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:rsidR="002619DD" w:rsidRPr="002619DD" w:rsidRDefault="002619DD" w:rsidP="0068093F">
      <w:pPr>
        <w:autoSpaceDE w:val="0"/>
        <w:autoSpaceDN w:val="0"/>
        <w:spacing w:after="0" w:line="262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:rsidR="002619DD" w:rsidRPr="002619DD" w:rsidRDefault="002619DD" w:rsidP="0068093F">
      <w:pPr>
        <w:autoSpaceDE w:val="0"/>
        <w:autoSpaceDN w:val="0"/>
        <w:spacing w:after="0" w:line="262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:rsidR="0068093F" w:rsidRPr="002619DD" w:rsidRDefault="0068093F" w:rsidP="0068093F">
      <w:pPr>
        <w:autoSpaceDE w:val="0"/>
        <w:autoSpaceDN w:val="0"/>
        <w:spacing w:after="0" w:line="262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:rsidR="0068093F" w:rsidRPr="002619DD" w:rsidRDefault="0068093F" w:rsidP="0068093F">
      <w:pPr>
        <w:autoSpaceDE w:val="0"/>
        <w:autoSpaceDN w:val="0"/>
        <w:spacing w:after="0" w:line="262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:rsidR="0068093F" w:rsidRPr="002619DD" w:rsidRDefault="0068093F" w:rsidP="0068093F">
      <w:pPr>
        <w:autoSpaceDE w:val="0"/>
        <w:autoSpaceDN w:val="0"/>
        <w:spacing w:after="0" w:line="262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:rsidR="0068093F" w:rsidRPr="002619DD" w:rsidRDefault="0068093F" w:rsidP="0068093F">
      <w:pPr>
        <w:autoSpaceDE w:val="0"/>
        <w:autoSpaceDN w:val="0"/>
        <w:spacing w:after="0" w:line="262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:rsidR="00705328" w:rsidRPr="002619DD" w:rsidRDefault="002619DD" w:rsidP="0068093F">
      <w:pPr>
        <w:autoSpaceDE w:val="0"/>
        <w:autoSpaceDN w:val="0"/>
        <w:spacing w:after="0" w:line="262" w:lineRule="auto"/>
        <w:jc w:val="center"/>
        <w:rPr>
          <w:sz w:val="28"/>
          <w:szCs w:val="28"/>
          <w:lang w:val="ru-RU"/>
        </w:rPr>
      </w:pPr>
      <w:r w:rsidRPr="002619DD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Критерии оценивания проектной деятельности в начальной школе.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2619DD">
        <w:rPr>
          <w:b/>
          <w:sz w:val="28"/>
          <w:szCs w:val="28"/>
          <w:lang w:val="ru-RU"/>
        </w:rPr>
        <w:t>Инструментарий.</w:t>
      </w:r>
    </w:p>
    <w:p w:rsidR="002619DD" w:rsidRPr="002619DD" w:rsidRDefault="002619DD" w:rsidP="0068093F">
      <w:pPr>
        <w:autoSpaceDE w:val="0"/>
        <w:autoSpaceDN w:val="0"/>
        <w:spacing w:after="0" w:line="262" w:lineRule="auto"/>
        <w:jc w:val="center"/>
        <w:rPr>
          <w:sz w:val="28"/>
          <w:szCs w:val="28"/>
          <w:lang w:val="ru-RU"/>
        </w:rPr>
      </w:pPr>
    </w:p>
    <w:p w:rsidR="002619DD" w:rsidRPr="002619DD" w:rsidRDefault="002619DD" w:rsidP="0068093F">
      <w:pPr>
        <w:autoSpaceDE w:val="0"/>
        <w:autoSpaceDN w:val="0"/>
        <w:spacing w:after="0" w:line="262" w:lineRule="auto"/>
        <w:jc w:val="center"/>
        <w:rPr>
          <w:sz w:val="28"/>
          <w:szCs w:val="28"/>
          <w:lang w:val="ru-RU"/>
        </w:rPr>
      </w:pPr>
    </w:p>
    <w:p w:rsidR="002619DD" w:rsidRPr="002619DD" w:rsidRDefault="002619DD" w:rsidP="0068093F">
      <w:pPr>
        <w:autoSpaceDE w:val="0"/>
        <w:autoSpaceDN w:val="0"/>
        <w:spacing w:after="0" w:line="262" w:lineRule="auto"/>
        <w:jc w:val="center"/>
        <w:rPr>
          <w:sz w:val="28"/>
          <w:szCs w:val="28"/>
          <w:lang w:val="ru-RU"/>
        </w:rPr>
      </w:pPr>
    </w:p>
    <w:p w:rsidR="002619DD" w:rsidRPr="002619DD" w:rsidRDefault="002619DD" w:rsidP="0068093F">
      <w:pPr>
        <w:autoSpaceDE w:val="0"/>
        <w:autoSpaceDN w:val="0"/>
        <w:spacing w:after="0" w:line="262" w:lineRule="auto"/>
        <w:jc w:val="center"/>
        <w:rPr>
          <w:sz w:val="28"/>
          <w:szCs w:val="28"/>
          <w:lang w:val="ru-RU"/>
        </w:rPr>
      </w:pPr>
    </w:p>
    <w:p w:rsidR="002619DD" w:rsidRPr="002619DD" w:rsidRDefault="002619DD" w:rsidP="0068093F">
      <w:pPr>
        <w:autoSpaceDE w:val="0"/>
        <w:autoSpaceDN w:val="0"/>
        <w:spacing w:after="0" w:line="262" w:lineRule="auto"/>
        <w:jc w:val="center"/>
        <w:rPr>
          <w:sz w:val="28"/>
          <w:szCs w:val="28"/>
          <w:lang w:val="ru-RU"/>
        </w:rPr>
      </w:pPr>
    </w:p>
    <w:p w:rsidR="002619DD" w:rsidRPr="002619DD" w:rsidRDefault="002619DD" w:rsidP="0068093F">
      <w:pPr>
        <w:autoSpaceDE w:val="0"/>
        <w:autoSpaceDN w:val="0"/>
        <w:spacing w:after="0" w:line="262" w:lineRule="auto"/>
        <w:jc w:val="center"/>
        <w:rPr>
          <w:sz w:val="28"/>
          <w:szCs w:val="28"/>
          <w:lang w:val="ru-RU"/>
        </w:rPr>
      </w:pPr>
    </w:p>
    <w:p w:rsidR="002619DD" w:rsidRPr="002619DD" w:rsidRDefault="002619DD" w:rsidP="0068093F">
      <w:pPr>
        <w:autoSpaceDE w:val="0"/>
        <w:autoSpaceDN w:val="0"/>
        <w:spacing w:after="0" w:line="262" w:lineRule="auto"/>
        <w:jc w:val="center"/>
        <w:rPr>
          <w:sz w:val="28"/>
          <w:szCs w:val="28"/>
          <w:lang w:val="ru-RU"/>
        </w:rPr>
      </w:pPr>
    </w:p>
    <w:p w:rsidR="002619DD" w:rsidRPr="002619DD" w:rsidRDefault="002619DD" w:rsidP="0068093F">
      <w:pPr>
        <w:autoSpaceDE w:val="0"/>
        <w:autoSpaceDN w:val="0"/>
        <w:spacing w:after="0" w:line="262" w:lineRule="auto"/>
        <w:jc w:val="center"/>
        <w:rPr>
          <w:sz w:val="28"/>
          <w:szCs w:val="28"/>
          <w:lang w:val="ru-RU"/>
        </w:rPr>
      </w:pPr>
    </w:p>
    <w:p w:rsidR="00DE46A3" w:rsidRPr="002619DD" w:rsidRDefault="002619DD" w:rsidP="0068093F">
      <w:pPr>
        <w:autoSpaceDE w:val="0"/>
        <w:autoSpaceDN w:val="0"/>
        <w:spacing w:after="0" w:line="262" w:lineRule="auto"/>
        <w:ind w:left="3969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="005738D4" w:rsidRPr="002619DD">
        <w:rPr>
          <w:rFonts w:ascii="Times New Roman" w:eastAsia="Times New Roman" w:hAnsi="Times New Roman"/>
          <w:sz w:val="28"/>
          <w:szCs w:val="28"/>
          <w:lang w:val="ru-RU"/>
        </w:rPr>
        <w:t xml:space="preserve">оставитель: </w:t>
      </w:r>
      <w:proofErr w:type="spellStart"/>
      <w:r w:rsidR="00DE46A3" w:rsidRPr="002619DD">
        <w:rPr>
          <w:rFonts w:ascii="Times New Roman" w:eastAsia="Times New Roman" w:hAnsi="Times New Roman"/>
          <w:sz w:val="28"/>
          <w:szCs w:val="28"/>
          <w:lang w:val="ru-RU"/>
        </w:rPr>
        <w:t>Блударева</w:t>
      </w:r>
      <w:proofErr w:type="spellEnd"/>
      <w:r w:rsidR="00DE46A3" w:rsidRPr="002619DD">
        <w:rPr>
          <w:rFonts w:ascii="Times New Roman" w:eastAsia="Times New Roman" w:hAnsi="Times New Roman"/>
          <w:sz w:val="28"/>
          <w:szCs w:val="28"/>
          <w:lang w:val="ru-RU"/>
        </w:rPr>
        <w:t xml:space="preserve"> Людмила Васильевна</w:t>
      </w:r>
      <w:r w:rsidR="005738D4" w:rsidRPr="002619D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68093F" w:rsidRPr="002619DD" w:rsidRDefault="005738D4" w:rsidP="0068093F">
      <w:pPr>
        <w:autoSpaceDE w:val="0"/>
        <w:autoSpaceDN w:val="0"/>
        <w:spacing w:after="0" w:line="262" w:lineRule="auto"/>
        <w:ind w:left="3969"/>
        <w:rPr>
          <w:rFonts w:ascii="Times New Roman" w:eastAsia="Times New Roman" w:hAnsi="Times New Roman"/>
          <w:sz w:val="28"/>
          <w:szCs w:val="28"/>
          <w:lang w:val="ru-RU"/>
        </w:rPr>
      </w:pPr>
      <w:r w:rsidRPr="002619DD">
        <w:rPr>
          <w:rFonts w:ascii="Times New Roman" w:eastAsia="Times New Roman" w:hAnsi="Times New Roman"/>
          <w:sz w:val="28"/>
          <w:szCs w:val="28"/>
          <w:lang w:val="ru-RU"/>
        </w:rPr>
        <w:t xml:space="preserve">учитель </w:t>
      </w:r>
      <w:r w:rsidR="00DE46A3" w:rsidRPr="002619DD">
        <w:rPr>
          <w:rFonts w:ascii="Times New Roman" w:eastAsia="Times New Roman" w:hAnsi="Times New Roman"/>
          <w:sz w:val="28"/>
          <w:szCs w:val="28"/>
          <w:lang w:val="ru-RU"/>
        </w:rPr>
        <w:t>начальных классов</w:t>
      </w:r>
    </w:p>
    <w:p w:rsidR="0068093F" w:rsidRPr="002619DD" w:rsidRDefault="0068093F" w:rsidP="0068093F">
      <w:pPr>
        <w:autoSpaceDE w:val="0"/>
        <w:autoSpaceDN w:val="0"/>
        <w:spacing w:after="0" w:line="262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val="ru-RU"/>
        </w:rPr>
      </w:pPr>
    </w:p>
    <w:p w:rsidR="0068093F" w:rsidRPr="002619DD" w:rsidRDefault="0068093F" w:rsidP="0068093F">
      <w:pPr>
        <w:autoSpaceDE w:val="0"/>
        <w:autoSpaceDN w:val="0"/>
        <w:spacing w:after="0" w:line="262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val="ru-RU"/>
        </w:rPr>
      </w:pPr>
    </w:p>
    <w:p w:rsidR="0068093F" w:rsidRPr="002619DD" w:rsidRDefault="0068093F" w:rsidP="0068093F">
      <w:pPr>
        <w:autoSpaceDE w:val="0"/>
        <w:autoSpaceDN w:val="0"/>
        <w:spacing w:after="0" w:line="262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val="ru-RU"/>
        </w:rPr>
      </w:pPr>
    </w:p>
    <w:p w:rsidR="0068093F" w:rsidRPr="002619DD" w:rsidRDefault="0068093F" w:rsidP="0068093F">
      <w:pPr>
        <w:autoSpaceDE w:val="0"/>
        <w:autoSpaceDN w:val="0"/>
        <w:spacing w:after="0" w:line="262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val="ru-RU"/>
        </w:rPr>
      </w:pPr>
    </w:p>
    <w:p w:rsidR="0068093F" w:rsidRPr="002619DD" w:rsidRDefault="0068093F" w:rsidP="0068093F">
      <w:pPr>
        <w:autoSpaceDE w:val="0"/>
        <w:autoSpaceDN w:val="0"/>
        <w:spacing w:after="0" w:line="262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val="ru-RU"/>
        </w:rPr>
      </w:pPr>
    </w:p>
    <w:p w:rsidR="0068093F" w:rsidRPr="002619DD" w:rsidRDefault="0068093F" w:rsidP="0068093F">
      <w:pPr>
        <w:autoSpaceDE w:val="0"/>
        <w:autoSpaceDN w:val="0"/>
        <w:spacing w:after="0" w:line="262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val="ru-RU"/>
        </w:rPr>
      </w:pPr>
    </w:p>
    <w:p w:rsidR="0068093F" w:rsidRPr="002619DD" w:rsidRDefault="0068093F" w:rsidP="0068093F">
      <w:pPr>
        <w:autoSpaceDE w:val="0"/>
        <w:autoSpaceDN w:val="0"/>
        <w:spacing w:after="0" w:line="262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val="ru-RU"/>
        </w:rPr>
      </w:pPr>
    </w:p>
    <w:p w:rsidR="0068093F" w:rsidRPr="002619DD" w:rsidRDefault="0068093F" w:rsidP="0068093F">
      <w:pPr>
        <w:autoSpaceDE w:val="0"/>
        <w:autoSpaceDN w:val="0"/>
        <w:spacing w:after="0" w:line="262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val="ru-RU"/>
        </w:rPr>
      </w:pPr>
    </w:p>
    <w:p w:rsidR="0068093F" w:rsidRPr="002619DD" w:rsidRDefault="0068093F" w:rsidP="0068093F">
      <w:pPr>
        <w:autoSpaceDE w:val="0"/>
        <w:autoSpaceDN w:val="0"/>
        <w:spacing w:after="0" w:line="262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val="ru-RU"/>
        </w:rPr>
      </w:pPr>
    </w:p>
    <w:p w:rsidR="0068093F" w:rsidRPr="002619DD" w:rsidRDefault="0068093F" w:rsidP="0068093F">
      <w:pPr>
        <w:autoSpaceDE w:val="0"/>
        <w:autoSpaceDN w:val="0"/>
        <w:spacing w:after="0" w:line="262" w:lineRule="auto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8093F" w:rsidRPr="002619DD" w:rsidRDefault="002619DD" w:rsidP="0068093F">
      <w:pPr>
        <w:autoSpaceDE w:val="0"/>
        <w:autoSpaceDN w:val="0"/>
        <w:spacing w:after="0" w:line="262" w:lineRule="auto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2619DD">
        <w:rPr>
          <w:rFonts w:ascii="Times New Roman" w:eastAsia="Times New Roman" w:hAnsi="Times New Roman"/>
          <w:sz w:val="28"/>
          <w:szCs w:val="28"/>
          <w:lang w:val="ru-RU"/>
        </w:rPr>
        <w:t>Каменск Уральский</w:t>
      </w:r>
    </w:p>
    <w:p w:rsidR="002619DD" w:rsidRDefault="002619DD" w:rsidP="0068093F">
      <w:pPr>
        <w:autoSpaceDE w:val="0"/>
        <w:autoSpaceDN w:val="0"/>
        <w:spacing w:after="0" w:line="262" w:lineRule="auto"/>
        <w:jc w:val="center"/>
        <w:rPr>
          <w:rFonts w:ascii="Times New Roman" w:eastAsia="Times New Roman" w:hAnsi="Times New Roman"/>
          <w:color w:val="FF0000"/>
          <w:sz w:val="24"/>
          <w:lang w:val="ru-RU"/>
        </w:rPr>
      </w:pPr>
    </w:p>
    <w:p w:rsidR="0068093F" w:rsidRPr="002619DD" w:rsidRDefault="002619DD" w:rsidP="0068093F">
      <w:pPr>
        <w:autoSpaceDE w:val="0"/>
        <w:autoSpaceDN w:val="0"/>
        <w:spacing w:after="0" w:line="262" w:lineRule="auto"/>
        <w:jc w:val="center"/>
        <w:rPr>
          <w:rFonts w:ascii="Times New Roman" w:eastAsia="Times New Roman" w:hAnsi="Times New Roman"/>
          <w:sz w:val="24"/>
          <w:lang w:val="ru-RU"/>
        </w:rPr>
      </w:pPr>
      <w:r w:rsidRPr="002619DD">
        <w:rPr>
          <w:rFonts w:ascii="Times New Roman" w:eastAsia="Times New Roman" w:hAnsi="Times New Roman"/>
          <w:sz w:val="24"/>
          <w:lang w:val="ru-RU"/>
        </w:rPr>
        <w:t>2023 - 2024</w:t>
      </w:r>
    </w:p>
    <w:p w:rsidR="0068093F" w:rsidRDefault="0068093F" w:rsidP="0068093F">
      <w:pPr>
        <w:autoSpaceDE w:val="0"/>
        <w:autoSpaceDN w:val="0"/>
        <w:spacing w:after="0" w:line="262" w:lineRule="auto"/>
        <w:jc w:val="center"/>
        <w:rPr>
          <w:rFonts w:ascii="Times New Roman" w:eastAsia="Times New Roman" w:hAnsi="Times New Roman"/>
          <w:color w:val="FF0000"/>
          <w:sz w:val="24"/>
          <w:lang w:val="ru-RU"/>
        </w:rPr>
      </w:pPr>
    </w:p>
    <w:p w:rsidR="0068093F" w:rsidRDefault="0068093F" w:rsidP="0068093F">
      <w:pPr>
        <w:autoSpaceDE w:val="0"/>
        <w:autoSpaceDN w:val="0"/>
        <w:spacing w:after="0" w:line="262" w:lineRule="auto"/>
        <w:jc w:val="center"/>
        <w:rPr>
          <w:rFonts w:ascii="Times New Roman" w:eastAsia="Times New Roman" w:hAnsi="Times New Roman"/>
          <w:color w:val="FF0000"/>
          <w:sz w:val="24"/>
          <w:lang w:val="ru-RU"/>
        </w:rPr>
      </w:pPr>
    </w:p>
    <w:p w:rsidR="0068093F" w:rsidRDefault="0068093F" w:rsidP="0068093F">
      <w:pPr>
        <w:autoSpaceDE w:val="0"/>
        <w:autoSpaceDN w:val="0"/>
        <w:spacing w:after="0" w:line="262" w:lineRule="auto"/>
        <w:jc w:val="center"/>
        <w:rPr>
          <w:rFonts w:ascii="Times New Roman" w:eastAsia="Times New Roman" w:hAnsi="Times New Roman"/>
          <w:color w:val="FF0000"/>
          <w:sz w:val="24"/>
          <w:lang w:val="ru-RU"/>
        </w:rPr>
      </w:pPr>
    </w:p>
    <w:p w:rsidR="003C5DC1" w:rsidRPr="003C5DC1" w:rsidRDefault="003C5DC1" w:rsidP="003C5DC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Критерии оценки краткосрочных проектов в начальной школе.</w:t>
      </w:r>
    </w:p>
    <w:p w:rsid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Согласно ФГОС, школа должна способствовать формированию активной, инициативной личности. Трудно сделать это, если на уроке дети </w:t>
      </w:r>
      <w:proofErr w:type="gramStart"/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выполняют  роль</w:t>
      </w:r>
      <w:proofErr w:type="gramEnd"/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пассивных слушателей, зубрят правила и решают задачи по образцу. Поэтому </w:t>
      </w:r>
    </w:p>
    <w:p w:rsid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педагоги учат ребят работать над различными видами проектов. В начальной школе сделать это сложнее, так как дети еще маленькие. Однако многие педагоги</w:t>
      </w:r>
    </w:p>
    <w:p w:rsidR="003C5DC1" w:rsidRP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справляются с поставленной целью. </w:t>
      </w:r>
    </w:p>
    <w:p w:rsid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Определение.</w:t>
      </w: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Решение дидактических задач через самостоятельную разработку проблемы учащимися - в этом заключается суть метода проектов </w:t>
      </w:r>
      <w:proofErr w:type="gramStart"/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</w:t>
      </w:r>
      <w:proofErr w:type="gramEnd"/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начальной</w:t>
      </w:r>
    </w:p>
    <w:p w:rsidR="003C5DC1" w:rsidRP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школе. Виды проектов бывают различными, но всегда предполагают оформление результатов в виде конечного продукта. Им может стать макет, книга, презентация, видеофильм, инсценировка и т. д. </w:t>
      </w:r>
    </w:p>
    <w:p w:rsidR="003C5DC1" w:rsidRPr="003C5DC1" w:rsidRDefault="003C5DC1" w:rsidP="003C5DC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Цели проектной деятельности:</w:t>
      </w:r>
    </w:p>
    <w:p w:rsidR="003C5DC1" w:rsidRP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-контроль знаний и умений по пройденному материалу</w:t>
      </w:r>
    </w:p>
    <w:p w:rsidR="003C5DC1" w:rsidRP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-развитие исследовательских умений</w:t>
      </w:r>
    </w:p>
    <w:p w:rsidR="003C5DC1" w:rsidRP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-развитие умений поиска и обработки информации</w:t>
      </w:r>
    </w:p>
    <w:p w:rsidR="003C5DC1" w:rsidRP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-развитие самостоятельности</w:t>
      </w:r>
    </w:p>
    <w:p w:rsidR="003C5DC1" w:rsidRP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-работа по новым технологиям</w:t>
      </w:r>
    </w:p>
    <w:p w:rsidR="003C5DC1" w:rsidRP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-умение слушать и уважать мнения других</w:t>
      </w:r>
    </w:p>
    <w:p w:rsidR="003C5DC1" w:rsidRP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Важно, чтобы тема проекта вызывала у школьников интерес и не предполагала </w:t>
      </w:r>
    </w:p>
    <w:p w:rsid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наличия готового ответа. Дети должны провести собственное исследование, </w:t>
      </w:r>
    </w:p>
    <w:p w:rsid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собрать и проанализировать информацию, самостоятельно сделать выводы. </w:t>
      </w:r>
    </w:p>
    <w:p w:rsidR="003C5DC1" w:rsidRP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При этом особую ценность представляет не полученный результат, а опыт, приобретенный ребенком в процессе работы.</w:t>
      </w:r>
    </w:p>
    <w:p w:rsid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 xml:space="preserve"> </w:t>
      </w:r>
      <w:r w:rsidRPr="003C5D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Учет возрастных особенностей</w:t>
      </w:r>
      <w:proofErr w:type="gramStart"/>
      <w:r w:rsidRPr="003C5D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 xml:space="preserve"> .</w:t>
      </w:r>
      <w:proofErr w:type="gramEnd"/>
      <w:r w:rsidRPr="003C5D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Виды проектов в начальной школе по ФГОС должны подбираться с учетом детских возможностей. Чем младше ученики,</w:t>
      </w:r>
    </w:p>
    <w:p w:rsidR="003C5DC1" w:rsidRPr="003C5DC1" w:rsidRDefault="003C5DC1" w:rsidP="003C5DC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тем проще будут поставленные задачи. Если в средних и старших классах чаще используются долгосрочные проекты, то в младшей школе предпочтение отдается коротким исследованиям. Иначе обучающиеся  устают, теряется </w:t>
      </w:r>
      <w:proofErr w:type="gramStart"/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мотивация</w:t>
      </w:r>
      <w:proofErr w:type="gramEnd"/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и работа остается незаконченной. </w:t>
      </w:r>
    </w:p>
    <w:p w:rsid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В помощи взрослых учащиеся нуждаются на каждом этапе деятельности. Поэтому большая часть работы над проектом проводится в школе, в присутствии учителя. В противном случае вся нагрузка ляжет на родителей, которые не всегда умеют правильно организовать процесс. Чаще всего они выдают ребенку уже готовую информацию, тогда как школьники должны учиться искать ее самостоятельно. </w:t>
      </w:r>
    </w:p>
    <w:p w:rsidR="003C5DC1" w:rsidRP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Хорошо, если работа над проектом превратится для детей в веселую игру.</w:t>
      </w:r>
    </w:p>
    <w:p w:rsid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3C5D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Цели учебного проекта в начальной школе.</w:t>
      </w: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Применение этого метода на уроках</w:t>
      </w:r>
    </w:p>
    <w:p w:rsid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и во внеурочной деятельности позволяет педагогу научить детей: самостоятельно формулировать задачи и решать их; искать информацию, анализировать ее,</w:t>
      </w:r>
    </w:p>
    <w:p w:rsid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выделять главное; применять на практике знания, приобретенные на уроках; </w:t>
      </w:r>
    </w:p>
    <w:p w:rsid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творчески подходить к решению проблем; эффективно распределять свое время; сотрудничать с другими учащимися, взрослыми; осваивать незнакомые технологии </w:t>
      </w:r>
    </w:p>
    <w:p w:rsid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proofErr w:type="gramStart"/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во время изготовления конечного продукта; проводить исследование (выдвигать гипотезу, изучать теорию, ставить опыты, организовывать опросы, собирать доказательства, делать выводы); анализировать ход работы, ее результаты и успешность; демонстрировать полученный продукт, лаконично, но полно </w:t>
      </w:r>
      <w:proofErr w:type="gramEnd"/>
    </w:p>
    <w:p w:rsidR="003C5DC1" w:rsidRPr="003C5DC1" w:rsidRDefault="003C5DC1" w:rsidP="003C5DC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рассказывать о нем; выступать перед публикой, аргументированно доказывать свое мнение. </w:t>
      </w:r>
    </w:p>
    <w:p w:rsidR="003C5DC1" w:rsidRP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3C5D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Классификация учебных проектов.</w:t>
      </w: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В начальной школе исследовательская работа детей может быть весьма разнообразной. Проекты классифицируют по нескольким признакам:</w:t>
      </w:r>
    </w:p>
    <w:p w:rsidR="003C5DC1" w:rsidRP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1)по количеству учащихся: они разграничиваются на индивидуальные, парные и групповые; </w:t>
      </w:r>
    </w:p>
    <w:p w:rsidR="000E701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proofErr w:type="gramStart"/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2) по продолжительности выделяют:  мини-проекты (1-2 урока), краткосрочные (1-2 недели), средние (от 1 до 2 месяцев) и долгосрочные (годовые) проекты.</w:t>
      </w:r>
      <w:proofErr w:type="gramEnd"/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Для </w:t>
      </w:r>
    </w:p>
    <w:p w:rsidR="003C5DC1" w:rsidRP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>младших школьников больше подходят два первых варианта;</w:t>
      </w:r>
    </w:p>
    <w:p w:rsidR="003C5DC1" w:rsidRP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3) по содержанию: все работы делятся на </w:t>
      </w:r>
      <w:proofErr w:type="spellStart"/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монопроекты</w:t>
      </w:r>
      <w:proofErr w:type="spellEnd"/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(вытекают из содержания 1 учебного предмета) и </w:t>
      </w:r>
      <w:proofErr w:type="spellStart"/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межпредметные</w:t>
      </w:r>
      <w:proofErr w:type="spellEnd"/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проекты, предполагающие интеграцию знаний из 2-3 областей; </w:t>
      </w:r>
    </w:p>
    <w:p w:rsid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4) по месту проведения: исследовательской деятельностью можно заниматься </w:t>
      </w:r>
    </w:p>
    <w:p w:rsidR="003C5DC1" w:rsidRP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в классе, а можно перенести ее во внеурочное время. Тогда сбор информации, подготовка презентации, изготовление конечного продукта проводится детьми дома. Во время урока учитель координирует деятельность школьников, помогает решить возникшие проблемы. </w:t>
      </w:r>
    </w:p>
    <w:p w:rsid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Виды проектов по доминирующей деятельности</w:t>
      </w:r>
      <w:proofErr w:type="gramStart"/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.</w:t>
      </w:r>
      <w:proofErr w:type="gramEnd"/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Эта классификация считается основной, так как отражает содержательную специфику работы. Согласно ей, </w:t>
      </w:r>
    </w:p>
    <w:p w:rsidR="003C5DC1" w:rsidRP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выделяют следующие виды проектов в начальной школе по ФГОС:</w:t>
      </w:r>
    </w:p>
    <w:p w:rsidR="003C5DC1" w:rsidRDefault="003C5DC1" w:rsidP="003C5DC1">
      <w:pPr>
        <w:numPr>
          <w:ilvl w:val="0"/>
          <w:numId w:val="10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Практико-ориентированный. Работа ведется в соответствии с четким заказом</w:t>
      </w:r>
    </w:p>
    <w:p w:rsidR="003C5DC1" w:rsidRDefault="003C5DC1" w:rsidP="003C5DC1">
      <w:pPr>
        <w:numPr>
          <w:ilvl w:val="0"/>
          <w:numId w:val="10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на конечный продукт. Предполагается, что он будет использоваться </w:t>
      </w:r>
      <w:proofErr w:type="gramStart"/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для</w:t>
      </w:r>
      <w:proofErr w:type="gramEnd"/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</w:p>
    <w:p w:rsidR="003C5DC1" w:rsidRDefault="003C5DC1" w:rsidP="003C5DC1">
      <w:pPr>
        <w:numPr>
          <w:ilvl w:val="0"/>
          <w:numId w:val="10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решения каких-то проблем. Например, обучающиеся должны изготовить</w:t>
      </w:r>
    </w:p>
    <w:p w:rsidR="003C5DC1" w:rsidRPr="003C5DC1" w:rsidRDefault="003C5DC1" w:rsidP="003C5DC1">
      <w:pPr>
        <w:numPr>
          <w:ilvl w:val="0"/>
          <w:numId w:val="10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учебные пособия для всего класса или кормушки для птиц.</w:t>
      </w:r>
    </w:p>
    <w:p w:rsidR="003C5DC1" w:rsidRDefault="003C5DC1" w:rsidP="003C5DC1">
      <w:pPr>
        <w:numPr>
          <w:ilvl w:val="0"/>
          <w:numId w:val="10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Исследовательский. Выполняя его, </w:t>
      </w:r>
      <w:proofErr w:type="gramStart"/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обучающиеся</w:t>
      </w:r>
      <w:proofErr w:type="gramEnd"/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 превращаются в </w:t>
      </w:r>
    </w:p>
    <w:p w:rsidR="003C5DC1" w:rsidRDefault="003C5DC1" w:rsidP="003C5DC1">
      <w:pPr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настоящих ученых. Они выдвигают гипотезы, проводят эксперименты и социологические опросы, сооружают действующие модели, исследуя</w:t>
      </w:r>
    </w:p>
    <w:p w:rsidR="003C5DC1" w:rsidRPr="003C5DC1" w:rsidRDefault="003C5DC1" w:rsidP="003C5DC1">
      <w:pPr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выбранную проблему. </w:t>
      </w:r>
    </w:p>
    <w:p w:rsidR="003C5DC1" w:rsidRPr="003C5DC1" w:rsidRDefault="003C5DC1" w:rsidP="003C5DC1">
      <w:pPr>
        <w:numPr>
          <w:ilvl w:val="0"/>
          <w:numId w:val="10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Информационный. Школьники собирают достоверные данные о каком-то объекте или событии, оформляют их в виде статьи, реферата, книги и представляют широкой аудитории. </w:t>
      </w:r>
    </w:p>
    <w:p w:rsidR="003C5DC1" w:rsidRPr="003C5DC1" w:rsidRDefault="003C5DC1" w:rsidP="003C5DC1">
      <w:pPr>
        <w:numPr>
          <w:ilvl w:val="0"/>
          <w:numId w:val="10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Творческий. Результаты проведенного исследования оформляются нетрадиционно. Это может быть поделка, рисунок, видеофильм, театрализованная сценка, игра, стихи и сказки собственного сочинения.</w:t>
      </w:r>
    </w:p>
    <w:p w:rsidR="003C5DC1" w:rsidRDefault="003C5DC1" w:rsidP="003C5DC1">
      <w:pPr>
        <w:numPr>
          <w:ilvl w:val="0"/>
          <w:numId w:val="10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Ролевой. Для младших школьников это самый сложный вид проекта. </w:t>
      </w:r>
    </w:p>
    <w:p w:rsidR="003C5DC1" w:rsidRDefault="003C5DC1" w:rsidP="003C5DC1">
      <w:pPr>
        <w:numPr>
          <w:ilvl w:val="0"/>
          <w:numId w:val="10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Дети берут на себя роль определенного персонажа и действуют </w:t>
      </w:r>
      <w:proofErr w:type="gramStart"/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</w:t>
      </w:r>
      <w:proofErr w:type="gramEnd"/>
    </w:p>
    <w:p w:rsidR="003C5DC1" w:rsidRPr="003C5DC1" w:rsidRDefault="003C5DC1" w:rsidP="003C5DC1">
      <w:pPr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обозначенной ситуации. Так могут создаваться сказки на новый лад, обыгрываться исторические события.</w:t>
      </w:r>
    </w:p>
    <w:p w:rsid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3C5D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 xml:space="preserve">Выбор темы. </w:t>
      </w: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Проекты младших школьников обычно тесно связаны </w:t>
      </w:r>
      <w:proofErr w:type="gramStart"/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</w:t>
      </w:r>
      <w:proofErr w:type="gramEnd"/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</w:p>
    <w:p w:rsidR="000E701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содержанием учебных предметов. Дети этого возраста очень любопытны, им </w:t>
      </w:r>
    </w:p>
    <w:p w:rsidR="000E701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 xml:space="preserve">нравится заниматься творческой и исследовательской деятельностью. Желательно, чтобы тема была актуальной, соприкасалась с жизнью ребенка. Например, учащиеся </w:t>
      </w:r>
    </w:p>
    <w:p w:rsid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 удовольствием изучают собственную родословную, рассказывают о профессиях родителей, ставят эксперименты на кухне.  Интересен им и окружающий мир. Школьники создают фантастические проекты ("Автомобиль будущего", "Город на Марсе"), изучают теоретические проблемы ("Как придумали цифры?"), проводят собственные исследования ("Можно ли в домашних условиях изготовить духи?"), участвуют</w:t>
      </w:r>
    </w:p>
    <w:p w:rsid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в играх ("Путешествие по странам"). Однако самостоятельно придумать интересную тему им сложно. Родители тоже не всегда способны помочь в этом вопросе. Лучше, если выбор темы возьмет на себя педагог, знакомый с основами технологии проектов </w:t>
      </w:r>
    </w:p>
    <w:p w:rsidR="003C5DC1" w:rsidRP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в начальной школе. </w:t>
      </w:r>
    </w:p>
    <w:p w:rsid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Этапы работы</w:t>
      </w: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 Организация метода проектов в начальной школе строится </w:t>
      </w:r>
    </w:p>
    <w:p w:rsidR="003C5DC1" w:rsidRP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по правилу "пяти </w:t>
      </w:r>
      <w:proofErr w:type="gramStart"/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</w:t>
      </w:r>
      <w:proofErr w:type="gramEnd"/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":</w:t>
      </w:r>
    </w:p>
    <w:p w:rsidR="003C5DC1" w:rsidRP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1.Проблема. Учитель в игровой форме погружает детей в тему, используя сказки, легенды, видеофильмы или театрализованные сценки. Затем очерчивается проблема. Ученики выдвигают гипотезы о том, как можно ее решить.</w:t>
      </w:r>
    </w:p>
    <w:p w:rsidR="003C5DC1" w:rsidRP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2.Планирование. Педагог вместе со школьниками формулирует задачу, определяется план дальнейших действий, распределяются роли.</w:t>
      </w:r>
    </w:p>
    <w:p w:rsidR="003C5DC1" w:rsidRP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3.Поиск информации. Дети изучают литературу, проводят опросы среди одноклассников, родителей. Полученные данные анализируются, делаются выводы.</w:t>
      </w:r>
    </w:p>
    <w:p w:rsid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4. Продукт. Результаты оформляются в виде готового изделия. Это может быть поделка, реферат, макет, иллюстрированный альбом, компьютерная презентация,</w:t>
      </w:r>
    </w:p>
    <w:p w:rsidR="003C5DC1" w:rsidRP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карта, газета, постановка, спектакль, экскурсия, игра. </w:t>
      </w:r>
    </w:p>
    <w:p w:rsidR="003C5DC1" w:rsidRP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5.Презентация. Школьники представляют проекты, рассказывают о проведенной работе, ее результатах. Здесь уместно использование игровых форм: отчет об экспедиции, рекламная кампания проекта, телепередача, защита макета на Совете Ученых. </w:t>
      </w:r>
    </w:p>
    <w:p w:rsid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Иногда выделяют еще одно "П" проекта - портфолио. Это папка, в которой</w:t>
      </w:r>
    </w:p>
    <w:p w:rsidR="003C5DC1" w:rsidRP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собираются все рабочие материалы, включая черновики и ксерокопии. </w:t>
      </w:r>
    </w:p>
    <w:p w:rsid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 xml:space="preserve"> Использование метода в 1 классе.</w:t>
      </w: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Учителя, согласно указаниям ФГОС, </w:t>
      </w:r>
    </w:p>
    <w:p w:rsid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организуют работу над разными видами педагогических проектов в </w:t>
      </w:r>
      <w:proofErr w:type="gramStart"/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начальной</w:t>
      </w:r>
      <w:proofErr w:type="gramEnd"/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</w:p>
    <w:p w:rsid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школе. Больше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всего проблем возникает у них с первоклассниками, которые еще</w:t>
      </w:r>
    </w:p>
    <w:p w:rsid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плохо читают и пишут, не умеют работать с информацией. На этом этапе рекомендованы мини-проекты, занимающие 1-2 урока. Предполагается, что ребенок будет исследовать </w:t>
      </w:r>
    </w:p>
    <w:p w:rsid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один несложный объект. Информацию лучше собирать путем опроса, наблюдения. Например, детям предлагается нарисовать собственный режим дня, подготовить фотоальбом "Моя семья", всем классом придумать сборник загадок о животных, подобрать интересный материал для каждой буквы алфавита. Основная работа проводится в классе. Школьников можно разделить на группы, каждой из которых поручена своя задача. Либо ученики работают индивидуально в рамках одной темы. Требований к оформлению проекта в 1 классе не предъявляется. Чаще всего он </w:t>
      </w:r>
    </w:p>
    <w:p w:rsidR="003C5DC1" w:rsidRP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состоит из картинок и рисунков с короткими подписями. </w:t>
      </w:r>
    </w:p>
    <w:p w:rsid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3C5D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Проекты во 2-4 классах</w:t>
      </w: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Во втором классе детей нужно учить находить </w:t>
      </w:r>
    </w:p>
    <w:p w:rsid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информацию, работать с познавательной литературой, решать творческие задачи. Важно, чтобы результат проекта </w:t>
      </w:r>
      <w:proofErr w:type="gramStart"/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был осязаемым и его можно было</w:t>
      </w:r>
      <w:proofErr w:type="gramEnd"/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использовать в обычной жизни. Например, дети создают интерактивную энциклопедию для сверстников, взвешивают свои ранцы и сравнивают эти результаты с действующими нормами, изготавливают открытки для ветеранов. Продолжительность проекта не должна превышать 1-2 недель. В 3-4 классах деятельность ребят становится более обдуманной, целенаправленной. Проекты могут готовиться от 1 до 2 месяцев. Темы становятся сложнее: "Как заставить воду течь вверх?", "Веселые задачки </w:t>
      </w:r>
      <w:proofErr w:type="gramStart"/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про</w:t>
      </w:r>
      <w:proofErr w:type="gramEnd"/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</w:p>
    <w:p w:rsid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сказочных героев", игра по теме "Однородные члены предложения". Педагог учит школьников формулировать цели, выдвигать гипотезы, обрабатывать информацию, находить собственное решение проблемы. Проекты выполняются как в группах, </w:t>
      </w:r>
    </w:p>
    <w:p w:rsidR="003C5DC1" w:rsidRP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так и индивидуально. При этом недопустим элемент </w:t>
      </w:r>
      <w:proofErr w:type="spellStart"/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соревновательности</w:t>
      </w:r>
      <w:proofErr w:type="spellEnd"/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между детьми. </w:t>
      </w:r>
    </w:p>
    <w:p w:rsid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Критерии оценки.</w:t>
      </w: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На основании чего выставляются отметки за разные виды </w:t>
      </w:r>
    </w:p>
    <w:p w:rsidR="003C5DC1" w:rsidRP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проектов в начальной школе? Критерии могут отличаться в зависимости от возраста учащихся. Так, в 1-2 классах они предельно просты: Соблюдение всех намеченных </w:t>
      </w: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 xml:space="preserve">этапов работы, ее законченность. Оригинальность и качество выполнения изделия. Полнота раскрытия выбранной темы. </w:t>
      </w:r>
    </w:p>
    <w:p w:rsidR="003C5DC1" w:rsidRP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В 3-4 классах критериев становится больше: актуальность темы; глубина и самостоятельность исследования; оригинальность решений; качество готового продукта; степень раскрытия темы во время презентации, ее убедительность. </w:t>
      </w:r>
    </w:p>
    <w:p w:rsid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Современные учителя активно осваивают проектную деятельность в </w:t>
      </w:r>
      <w:proofErr w:type="gramStart"/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начальной</w:t>
      </w:r>
      <w:proofErr w:type="gramEnd"/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</w:p>
    <w:p w:rsid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школе. Отзывы их неоднозначны. С одной стороны, дети с интересом включаются в исследование, выдвигают гипотезы, с азартом проверяют их, получают неожиданные результаты. У многих повышается мотивация. Групповые и коллективные проекты получаются особенно удачными. А вот индивидуальные исследования вызывают затруднения у большинства младших школьников. Они требуют активной помощи родителей, но не все мамы и папы готовы после рабочего дня готовить проект. Им проще скачать из интернета уже готовый материал. Поэтому этот вид работы лучше использовать выборочно с заинтересованными детьми и родителями. Большие проблемы у младших школьников возникают и с правильным оформлением работ, </w:t>
      </w:r>
    </w:p>
    <w:p w:rsid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что связано с возрастными особенностями. Таким образом, работа над </w:t>
      </w:r>
      <w:proofErr w:type="gramStart"/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разными</w:t>
      </w:r>
      <w:proofErr w:type="gramEnd"/>
    </w:p>
    <w:p w:rsidR="003C5DC1" w:rsidRP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видами проектов в начальной школе </w:t>
      </w:r>
      <w:proofErr w:type="gramStart"/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возможна</w:t>
      </w:r>
      <w:proofErr w:type="gramEnd"/>
      <w:r w:rsidRPr="003C5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 но с некоторыми ограничениями. Ребята только учатся ориентироваться в информационном пространстве, мыслить самостоятельно, поэтому им необходима помощь взрослых. При этом данный вид деятельности интересен им и вызывает массу положительных эмоций.  </w:t>
      </w:r>
    </w:p>
    <w:p w:rsidR="003C5DC1" w:rsidRPr="006357B2" w:rsidRDefault="003C5DC1" w:rsidP="003C5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357B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Критерии оценивания  краткосрочных проектов  </w:t>
      </w:r>
    </w:p>
    <w:p w:rsidR="003C5DC1" w:rsidRPr="006357B2" w:rsidRDefault="003C5DC1" w:rsidP="003C5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357B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1, 2 классы  </w:t>
      </w:r>
    </w:p>
    <w:tbl>
      <w:tblPr>
        <w:tblW w:w="9793" w:type="dxa"/>
        <w:jc w:val="center"/>
        <w:tblInd w:w="-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3982"/>
        <w:gridCol w:w="5115"/>
      </w:tblGrid>
      <w:tr w:rsidR="003C5DC1" w:rsidRPr="003C5DC1" w:rsidTr="00DF3C11">
        <w:trPr>
          <w:trHeight w:val="428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C1" w:rsidRPr="003C5DC1" w:rsidRDefault="003C5DC1" w:rsidP="003C5DC1">
            <w:pPr>
              <w:spacing w:after="0"/>
              <w:ind w:left="-11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  <w:p w:rsidR="003C5DC1" w:rsidRPr="003C5DC1" w:rsidRDefault="003C5DC1" w:rsidP="003C5DC1">
            <w:pPr>
              <w:spacing w:after="0"/>
              <w:ind w:left="-11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3C5DC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п</w:t>
            </w:r>
            <w:proofErr w:type="gramEnd"/>
            <w:r w:rsidRPr="003C5DC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C1" w:rsidRPr="003C5DC1" w:rsidRDefault="003C5DC1" w:rsidP="003C5DC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Критерий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C1" w:rsidRPr="003C5DC1" w:rsidRDefault="003C5DC1" w:rsidP="003C5DC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Баллы</w:t>
            </w:r>
          </w:p>
          <w:p w:rsidR="003C5DC1" w:rsidRPr="003C5DC1" w:rsidRDefault="003C5DC1" w:rsidP="003C5DC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(от 0 до 3)</w:t>
            </w:r>
          </w:p>
        </w:tc>
      </w:tr>
      <w:tr w:rsidR="003C5DC1" w:rsidRPr="003C5DC1" w:rsidTr="00DF3C11">
        <w:trPr>
          <w:trHeight w:val="397"/>
          <w:jc w:val="center"/>
        </w:trPr>
        <w:tc>
          <w:tcPr>
            <w:tcW w:w="9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C1" w:rsidRPr="003C5DC1" w:rsidRDefault="003C5DC1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Оценка представленной работы: (тема)</w:t>
            </w:r>
          </w:p>
        </w:tc>
      </w:tr>
      <w:tr w:rsidR="003C5DC1" w:rsidRPr="000F52C6" w:rsidTr="00DF3C11">
        <w:trPr>
          <w:trHeight w:val="397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C1" w:rsidRPr="003C5DC1" w:rsidRDefault="003C5DC1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3C5DC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C1" w:rsidRPr="003C5DC1" w:rsidRDefault="003C5DC1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Обоснование выбора темы.</w:t>
            </w:r>
          </w:p>
          <w:p w:rsidR="003C5DC1" w:rsidRPr="003C5DC1" w:rsidRDefault="003C5DC1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Соответствие содержания сформулированной теме, поставленным целям и задачам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B2" w:rsidRDefault="006357B2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1балл </w:t>
            </w:r>
          </w:p>
          <w:p w:rsidR="003C5DC1" w:rsidRPr="003C5DC1" w:rsidRDefault="003C5DC1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не было обоснования темы, цель сформулирована нечетко, тема раскрыта не полностью</w:t>
            </w:r>
          </w:p>
          <w:p w:rsidR="006357B2" w:rsidRPr="006357B2" w:rsidRDefault="006357B2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57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2 балла </w:t>
            </w:r>
          </w:p>
          <w:p w:rsidR="003C5DC1" w:rsidRPr="003C5DC1" w:rsidRDefault="003C5DC1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был обоснован выбор </w:t>
            </w:r>
            <w:proofErr w:type="gramStart"/>
            <w:r w:rsidRPr="003C5DC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темы</w:t>
            </w:r>
            <w:proofErr w:type="gramEnd"/>
            <w:r w:rsidRPr="003C5DC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цель сформулирована нечетко, тема раскрыта не полностью</w:t>
            </w:r>
          </w:p>
          <w:p w:rsidR="006357B2" w:rsidRPr="006357B2" w:rsidRDefault="006357B2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57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3 балла</w:t>
            </w:r>
          </w:p>
          <w:p w:rsidR="003C5DC1" w:rsidRDefault="003C5DC1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было обоснование выбора темы, цель сформулирована в соответствии с темой, тема </w:t>
            </w:r>
            <w:r w:rsidRPr="003C5DC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раскрыта полностью</w:t>
            </w:r>
          </w:p>
          <w:p w:rsidR="006357B2" w:rsidRDefault="006357B2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6357B2" w:rsidRDefault="006357B2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6357B2" w:rsidRPr="003C5DC1" w:rsidRDefault="006357B2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C5DC1" w:rsidRPr="000F52C6" w:rsidTr="00DF3C11">
        <w:trPr>
          <w:trHeight w:val="397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C1" w:rsidRPr="003C5DC1" w:rsidRDefault="003C5DC1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2.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C1" w:rsidRPr="003C5DC1" w:rsidRDefault="003C5DC1" w:rsidP="003C5D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Рефлексия</w:t>
            </w:r>
          </w:p>
          <w:p w:rsidR="003C5DC1" w:rsidRPr="003C5DC1" w:rsidRDefault="003C5DC1" w:rsidP="003C5D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Владение рефлексией; социальное и прикладное значение полученных результатов (для чего</w:t>
            </w:r>
            <w:proofErr w:type="gramStart"/>
            <w:r w:rsidRPr="003C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?, </w:t>
            </w:r>
            <w:proofErr w:type="gramEnd"/>
            <w:r w:rsidRPr="003C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чему научились?), выводы</w:t>
            </w:r>
          </w:p>
          <w:p w:rsidR="003C5DC1" w:rsidRPr="003C5DC1" w:rsidRDefault="003C5DC1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B2" w:rsidRPr="006357B2" w:rsidRDefault="006357B2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57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0  баллов</w:t>
            </w:r>
          </w:p>
          <w:p w:rsidR="003C5DC1" w:rsidRPr="003C5DC1" w:rsidRDefault="003C5DC1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нет выводов</w:t>
            </w:r>
          </w:p>
          <w:p w:rsidR="006357B2" w:rsidRPr="006357B2" w:rsidRDefault="006357B2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1 </w:t>
            </w:r>
            <w:r w:rsidRPr="006357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балл</w:t>
            </w:r>
          </w:p>
          <w:p w:rsidR="003C5DC1" w:rsidRPr="003C5DC1" w:rsidRDefault="003C5DC1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выводы по работе представлены неполно</w:t>
            </w:r>
          </w:p>
          <w:p w:rsidR="006357B2" w:rsidRPr="006357B2" w:rsidRDefault="006357B2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57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2 балла</w:t>
            </w:r>
          </w:p>
          <w:p w:rsidR="003C5DC1" w:rsidRPr="003C5DC1" w:rsidRDefault="003C5DC1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выводы полностью соответствуют теме и цели работы</w:t>
            </w:r>
          </w:p>
        </w:tc>
      </w:tr>
      <w:tr w:rsidR="003C5DC1" w:rsidRPr="003C5DC1" w:rsidTr="00DF3C11">
        <w:trPr>
          <w:trHeight w:val="397"/>
          <w:jc w:val="center"/>
        </w:trPr>
        <w:tc>
          <w:tcPr>
            <w:tcW w:w="9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C1" w:rsidRPr="003C5DC1" w:rsidRDefault="003C5DC1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Оценка выступления участников: </w:t>
            </w:r>
          </w:p>
        </w:tc>
      </w:tr>
      <w:tr w:rsidR="003C5DC1" w:rsidRPr="000F52C6" w:rsidTr="00DF3C11">
        <w:trPr>
          <w:trHeight w:val="397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C1" w:rsidRPr="003C5DC1" w:rsidRDefault="003C5DC1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C1" w:rsidRPr="003C5DC1" w:rsidRDefault="003C5DC1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Качество публичного выступления, владение материалом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B2" w:rsidRPr="006357B2" w:rsidRDefault="006357B2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57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 балл</w:t>
            </w:r>
          </w:p>
          <w:p w:rsidR="003C5DC1" w:rsidRPr="003C5DC1" w:rsidRDefault="003C5DC1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участник читает текст</w:t>
            </w:r>
          </w:p>
          <w:p w:rsidR="006357B2" w:rsidRPr="006357B2" w:rsidRDefault="006357B2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57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2 балла</w:t>
            </w:r>
          </w:p>
          <w:p w:rsidR="003C5DC1" w:rsidRPr="003C5DC1" w:rsidRDefault="003C5DC1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участник допускает речевые и грамматические ошибки</w:t>
            </w:r>
          </w:p>
          <w:p w:rsidR="006357B2" w:rsidRPr="006357B2" w:rsidRDefault="006357B2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57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3 балла</w:t>
            </w:r>
          </w:p>
          <w:p w:rsidR="003C5DC1" w:rsidRPr="003C5DC1" w:rsidRDefault="003C5DC1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речь участника грамотная и безошибочная, хорошо владеет материалом</w:t>
            </w:r>
          </w:p>
        </w:tc>
      </w:tr>
      <w:tr w:rsidR="003C5DC1" w:rsidRPr="000F52C6" w:rsidTr="00DF3C11">
        <w:trPr>
          <w:trHeight w:val="397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C1" w:rsidRPr="003C5DC1" w:rsidRDefault="003C5DC1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C1" w:rsidRPr="006357B2" w:rsidRDefault="003C5DC1" w:rsidP="003C5D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6357B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Качество представлен</w:t>
            </w:r>
            <w:r w:rsidRPr="006357B2">
              <w:rPr>
                <w:rFonts w:ascii="Times New Roman" w:eastAsia="Calibri" w:hAnsi="Times New Roman" w:cs="Times New Roman"/>
                <w:lang w:val="ru-RU" w:eastAsia="ru-RU"/>
              </w:rPr>
              <w:t xml:space="preserve">ия продукта проекта. </w:t>
            </w:r>
            <w:proofErr w:type="gramStart"/>
            <w:r w:rsidRPr="006357B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(</w:t>
            </w:r>
            <w:r w:rsidRPr="00635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Уровень организации и проведения презентации: устного сообщения, письменного отчёта, </w:t>
            </w:r>
            <w:r w:rsidRPr="00635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поделки, реферата, макета, иллюстрированного  альбома, компьютерной  презентации, карты, газеты, постановки, спектакля, экскурсии, игры.</w:t>
            </w:r>
            <w:proofErr w:type="gramEnd"/>
            <w:r w:rsidRPr="00635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gramStart"/>
            <w:r w:rsidRPr="00635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Обеспечение объектами наглядности, творческий подход в подготовке наглядности</w:t>
            </w:r>
            <w:r w:rsidRPr="006357B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</w:t>
            </w:r>
            <w:proofErr w:type="gramEnd"/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B2" w:rsidRPr="006357B2" w:rsidRDefault="006357B2" w:rsidP="006357B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57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 балл</w:t>
            </w:r>
          </w:p>
          <w:p w:rsidR="003C5DC1" w:rsidRPr="003C5DC1" w:rsidRDefault="003C5DC1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участники представляют продукт</w:t>
            </w:r>
          </w:p>
          <w:p w:rsidR="006357B2" w:rsidRPr="006357B2" w:rsidRDefault="006357B2" w:rsidP="006357B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57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2 балла</w:t>
            </w:r>
          </w:p>
          <w:p w:rsidR="003C5DC1" w:rsidRPr="003C5DC1" w:rsidRDefault="003C5DC1" w:rsidP="003C5DC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3C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оригинальность представления продукта</w:t>
            </w:r>
          </w:p>
          <w:p w:rsidR="006357B2" w:rsidRPr="006357B2" w:rsidRDefault="006357B2" w:rsidP="006357B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57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3 балла</w:t>
            </w:r>
          </w:p>
          <w:p w:rsidR="003C5DC1" w:rsidRPr="003C5DC1" w:rsidRDefault="003C5DC1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оригинальность представления и качество выполнения продукта </w:t>
            </w:r>
          </w:p>
        </w:tc>
      </w:tr>
      <w:tr w:rsidR="003C5DC1" w:rsidRPr="000F52C6" w:rsidTr="00DF3C11">
        <w:trPr>
          <w:trHeight w:val="397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C1" w:rsidRPr="003C5DC1" w:rsidRDefault="003C5DC1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C1" w:rsidRPr="003C5DC1" w:rsidRDefault="003C5DC1" w:rsidP="003C5DC1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Умение вести дискуссию, корректно защищать свои идеи, эрудиция докладчика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B2" w:rsidRPr="006357B2" w:rsidRDefault="006357B2" w:rsidP="006357B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57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 балл</w:t>
            </w:r>
          </w:p>
          <w:p w:rsidR="003C5DC1" w:rsidRPr="003C5DC1" w:rsidRDefault="003C5DC1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не умеет вести дискуссию, слабо владеет материалом</w:t>
            </w:r>
          </w:p>
          <w:p w:rsidR="006357B2" w:rsidRPr="006357B2" w:rsidRDefault="006357B2" w:rsidP="006357B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  <w:r w:rsidRPr="006357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балл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а</w:t>
            </w:r>
          </w:p>
          <w:p w:rsidR="003C5DC1" w:rsidRPr="003C5DC1" w:rsidRDefault="003C5DC1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участник испытывает затруднения в умении отвечать на вопросы комиссии и слушателей</w:t>
            </w:r>
          </w:p>
          <w:p w:rsidR="006357B2" w:rsidRPr="006357B2" w:rsidRDefault="006357B2" w:rsidP="006357B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57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3 балла</w:t>
            </w:r>
          </w:p>
          <w:p w:rsidR="003C5DC1" w:rsidRPr="003C5DC1" w:rsidRDefault="003C5DC1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участник умеет вести дискуссию. Доказательно и корректно защищает свои идеи</w:t>
            </w:r>
          </w:p>
        </w:tc>
      </w:tr>
      <w:tr w:rsidR="003C5DC1" w:rsidRPr="003C5DC1" w:rsidTr="00DF3C11">
        <w:trPr>
          <w:trHeight w:val="397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DC1" w:rsidRPr="003C5DC1" w:rsidRDefault="003C5DC1" w:rsidP="003C5D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DC1" w:rsidRPr="003C5DC1" w:rsidRDefault="003C5DC1" w:rsidP="003C5D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Дополнительные баллы (креативность -  </w:t>
            </w:r>
            <w:r w:rsidRPr="003C5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 xml:space="preserve">новые </w:t>
            </w:r>
            <w:r w:rsidRPr="003C5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оригинальные идеи и пути решения, с помощью которых авторы внесли нечто новое в контекст</w:t>
            </w:r>
            <w:proofErr w:type="gramStart"/>
            <w:r w:rsidRPr="003C5DC1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FFFFF"/>
                <w:lang w:val="ru-RU" w:eastAsia="ru-RU"/>
              </w:rPr>
              <w:t> ,</w:t>
            </w:r>
            <w:proofErr w:type="gramEnd"/>
            <w:r w:rsidRPr="003C5DC1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FFFFF"/>
                <w:lang w:val="ru-RU" w:eastAsia="ru-RU"/>
              </w:rPr>
              <w:t xml:space="preserve"> </w:t>
            </w:r>
            <w:r w:rsidRPr="003C5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>особое мнение эксперта)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DC1" w:rsidRPr="006357B2" w:rsidRDefault="003C5DC1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57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0-3</w:t>
            </w:r>
            <w:r w:rsidR="006357B2" w:rsidRPr="006357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="006357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баллов</w:t>
            </w:r>
          </w:p>
        </w:tc>
      </w:tr>
      <w:tr w:rsidR="003C5DC1" w:rsidRPr="003C5DC1" w:rsidTr="00DF3C11">
        <w:trPr>
          <w:trHeight w:val="42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DC1" w:rsidRPr="003C5DC1" w:rsidRDefault="003C5DC1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C1" w:rsidRPr="003C5DC1" w:rsidRDefault="003C5DC1" w:rsidP="003C5DC1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DC1" w:rsidRPr="003C5DC1" w:rsidRDefault="003C5DC1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C5DC1" w:rsidRPr="003C5DC1" w:rsidRDefault="003C5DC1" w:rsidP="003C5D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3C5DC1" w:rsidRPr="003C5DC1" w:rsidRDefault="006357B2" w:rsidP="003C5D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Лист экспертной оценки научно – исследовательских работ учащихся</w:t>
      </w:r>
      <w:r w:rsidR="003C5DC1" w:rsidRPr="003C5DC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</w:t>
      </w:r>
    </w:p>
    <w:tbl>
      <w:tblPr>
        <w:tblW w:w="9793" w:type="dxa"/>
        <w:jc w:val="center"/>
        <w:tblInd w:w="-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3982"/>
        <w:gridCol w:w="5115"/>
      </w:tblGrid>
      <w:tr w:rsidR="003C5DC1" w:rsidRPr="003C5DC1" w:rsidTr="00DF3C11">
        <w:trPr>
          <w:trHeight w:val="428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C1" w:rsidRPr="003C5DC1" w:rsidRDefault="003C5DC1" w:rsidP="003C5DC1">
            <w:pPr>
              <w:spacing w:after="0"/>
              <w:ind w:left="-11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  <w:p w:rsidR="003C5DC1" w:rsidRPr="003C5DC1" w:rsidRDefault="003C5DC1" w:rsidP="003C5DC1">
            <w:pPr>
              <w:spacing w:after="0"/>
              <w:ind w:left="-11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3C5DC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п</w:t>
            </w:r>
            <w:proofErr w:type="gramEnd"/>
            <w:r w:rsidRPr="003C5DC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C1" w:rsidRPr="003C5DC1" w:rsidRDefault="003C5DC1" w:rsidP="003C5DC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Критерий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C1" w:rsidRPr="003C5DC1" w:rsidRDefault="003C5DC1" w:rsidP="003C5DC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Баллы</w:t>
            </w:r>
          </w:p>
          <w:p w:rsidR="003C5DC1" w:rsidRPr="003C5DC1" w:rsidRDefault="003C5DC1" w:rsidP="003C5DC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(от 0 до 3)</w:t>
            </w:r>
          </w:p>
        </w:tc>
      </w:tr>
      <w:tr w:rsidR="003C5DC1" w:rsidRPr="003C5DC1" w:rsidTr="00DF3C11">
        <w:trPr>
          <w:trHeight w:val="397"/>
          <w:jc w:val="center"/>
        </w:trPr>
        <w:tc>
          <w:tcPr>
            <w:tcW w:w="9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C1" w:rsidRPr="003C5DC1" w:rsidRDefault="003C5DC1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Оценка представленной работы: (тема)</w:t>
            </w:r>
          </w:p>
        </w:tc>
      </w:tr>
      <w:tr w:rsidR="003C5DC1" w:rsidRPr="000F52C6" w:rsidTr="00DF3C11">
        <w:trPr>
          <w:trHeight w:val="397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C1" w:rsidRPr="003C5DC1" w:rsidRDefault="003C5DC1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C1" w:rsidRPr="003C5DC1" w:rsidRDefault="003C5DC1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Обоснование выбора темы.</w:t>
            </w:r>
          </w:p>
          <w:p w:rsidR="003C5DC1" w:rsidRPr="003C5DC1" w:rsidRDefault="003C5DC1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Соответствие содержания сформулированной теме, поставленным целям и задачам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C1" w:rsidRPr="003C5DC1" w:rsidRDefault="003C5DC1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C5DC1" w:rsidRPr="000F52C6" w:rsidTr="00DF3C11">
        <w:trPr>
          <w:trHeight w:val="397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C1" w:rsidRPr="003C5DC1" w:rsidRDefault="003C5DC1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C1" w:rsidRPr="003C5DC1" w:rsidRDefault="003C5DC1" w:rsidP="003C5D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Рефлексия</w:t>
            </w:r>
          </w:p>
          <w:p w:rsidR="003C5DC1" w:rsidRPr="003C5DC1" w:rsidRDefault="003C5DC1" w:rsidP="003C5D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Владение рефлексией; социальное и прикладное значение полученных результатов (для чего</w:t>
            </w:r>
            <w:proofErr w:type="gramStart"/>
            <w:r w:rsidRPr="003C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?, </w:t>
            </w:r>
            <w:proofErr w:type="gramEnd"/>
            <w:r w:rsidRPr="003C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чему научились?), выводы</w:t>
            </w:r>
          </w:p>
          <w:p w:rsidR="003C5DC1" w:rsidRPr="003C5DC1" w:rsidRDefault="003C5DC1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C1" w:rsidRPr="003C5DC1" w:rsidRDefault="003C5DC1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C5DC1" w:rsidRPr="003C5DC1" w:rsidTr="00DF3C11">
        <w:trPr>
          <w:trHeight w:val="397"/>
          <w:jc w:val="center"/>
        </w:trPr>
        <w:tc>
          <w:tcPr>
            <w:tcW w:w="9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C1" w:rsidRPr="003C5DC1" w:rsidRDefault="003C5DC1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Оценка выступления участников: </w:t>
            </w:r>
          </w:p>
        </w:tc>
      </w:tr>
      <w:tr w:rsidR="003C5DC1" w:rsidRPr="000F52C6" w:rsidTr="00DF3C11">
        <w:trPr>
          <w:trHeight w:val="397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C1" w:rsidRPr="003C5DC1" w:rsidRDefault="003C5DC1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C1" w:rsidRPr="003C5DC1" w:rsidRDefault="003C5DC1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Качество публичного выступления, владение материалом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C1" w:rsidRPr="003C5DC1" w:rsidRDefault="003C5DC1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C5DC1" w:rsidRPr="003C5DC1" w:rsidTr="00DF3C11">
        <w:trPr>
          <w:trHeight w:val="397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C1" w:rsidRPr="003C5DC1" w:rsidRDefault="003C5DC1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C1" w:rsidRPr="003C5DC1" w:rsidRDefault="003C5DC1" w:rsidP="003C5D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3C5DC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Качество представлен</w:t>
            </w:r>
            <w:r w:rsidRPr="003C5DC1">
              <w:rPr>
                <w:rFonts w:ascii="Calibri" w:eastAsia="Calibri" w:hAnsi="Calibri" w:cs="Times New Roman"/>
                <w:lang w:val="ru-RU" w:eastAsia="ru-RU"/>
              </w:rPr>
              <w:t xml:space="preserve">ия продукта проекта. </w:t>
            </w:r>
            <w:proofErr w:type="gramStart"/>
            <w:r w:rsidRPr="003C5DC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(</w:t>
            </w:r>
            <w:r w:rsidRPr="003C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Уровень организации и проведения презентации: устного сообщения, письменного отчёта, </w:t>
            </w:r>
            <w:r w:rsidRPr="003C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поделки, реферата, макета, иллюстрированного  альбома, компьютерной  презентации, карты, газеты, постановки, спектакля, экскурсии, игры.</w:t>
            </w:r>
            <w:proofErr w:type="gramEnd"/>
            <w:r w:rsidRPr="003C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gramStart"/>
            <w:r w:rsidRPr="003C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Обеспечение объектами наглядности, творческий подход в подготовке наглядности</w:t>
            </w:r>
            <w:r w:rsidRPr="003C5DC1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)</w:t>
            </w:r>
            <w:proofErr w:type="gramEnd"/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C1" w:rsidRPr="003C5DC1" w:rsidRDefault="003C5DC1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</w:p>
        </w:tc>
      </w:tr>
      <w:tr w:rsidR="003C5DC1" w:rsidRPr="000F52C6" w:rsidTr="00DF3C11">
        <w:trPr>
          <w:trHeight w:val="397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C1" w:rsidRPr="003C5DC1" w:rsidRDefault="003C5DC1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C1" w:rsidRPr="003C5DC1" w:rsidRDefault="003C5DC1" w:rsidP="003C5DC1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Умение вести дискуссию, корректно защищать свои идеи, эрудиция докладчика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C1" w:rsidRPr="003C5DC1" w:rsidRDefault="003C5DC1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C5DC1" w:rsidRPr="000F52C6" w:rsidTr="00DF3C11">
        <w:trPr>
          <w:trHeight w:val="397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DC1" w:rsidRPr="003C5DC1" w:rsidRDefault="003C5DC1" w:rsidP="003C5D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DC1" w:rsidRPr="003C5DC1" w:rsidRDefault="003C5DC1" w:rsidP="003C5D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Дополнительные баллы (креативность -  </w:t>
            </w:r>
            <w:r w:rsidRPr="003C5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 xml:space="preserve">новые оригинальные идеи и пути решения, </w:t>
            </w:r>
            <w:r w:rsidRPr="003C5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 xml:space="preserve">с помощью которых авторы внесли </w:t>
            </w:r>
            <w:r w:rsidR="006357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3C5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>нечто новое в контекст</w:t>
            </w:r>
            <w:proofErr w:type="gramStart"/>
            <w:r w:rsidRPr="003C5DC1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FFFFF"/>
                <w:lang w:val="ru-RU" w:eastAsia="ru-RU"/>
              </w:rPr>
              <w:t> ,</w:t>
            </w:r>
            <w:proofErr w:type="gramEnd"/>
            <w:r w:rsidRPr="003C5DC1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FFFFF"/>
                <w:lang w:val="ru-RU" w:eastAsia="ru-RU"/>
              </w:rPr>
              <w:t xml:space="preserve"> </w:t>
            </w:r>
            <w:r w:rsidRPr="003C5D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>особое мнение эксперта)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DC1" w:rsidRPr="003C5DC1" w:rsidRDefault="003C5DC1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C5DC1" w:rsidRPr="003C5DC1" w:rsidTr="00DF3C11">
        <w:trPr>
          <w:trHeight w:val="42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DC1" w:rsidRPr="003C5DC1" w:rsidRDefault="003C5DC1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DC1" w:rsidRPr="003C5DC1" w:rsidRDefault="003C5DC1" w:rsidP="003C5DC1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C5DC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DC1" w:rsidRPr="003C5DC1" w:rsidRDefault="003C5DC1" w:rsidP="003C5D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C5DC1" w:rsidRPr="003C5DC1" w:rsidRDefault="003C5DC1" w:rsidP="003C5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C5D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</w:t>
      </w:r>
    </w:p>
    <w:p w:rsidR="00774326" w:rsidRPr="008346E3" w:rsidRDefault="003C5DC1" w:rsidP="007743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346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</w:t>
      </w:r>
      <w:r w:rsidR="00774326" w:rsidRPr="008346E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Критерии оценивания  краткосрочных проектов  </w:t>
      </w:r>
    </w:p>
    <w:p w:rsidR="00774326" w:rsidRPr="008346E3" w:rsidRDefault="00774326" w:rsidP="0077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346E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3,4 классы  </w:t>
      </w:r>
    </w:p>
    <w:p w:rsidR="003C5DC1" w:rsidRPr="003C5DC1" w:rsidRDefault="003C5DC1" w:rsidP="007743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70ECF" w:rsidRPr="00170ECF" w:rsidRDefault="00170ECF" w:rsidP="00170ECF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72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170ECF" w:rsidRPr="00170ECF" w:rsidRDefault="00170ECF" w:rsidP="00170ECF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3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</w:pPr>
      <w:bookmarkStart w:id="0" w:name="30j0zll" w:colFirst="0" w:colLast="0"/>
      <w:bookmarkEnd w:id="0"/>
      <w:r w:rsidRPr="00170EC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  <w:t>КАРТА ЭКСПЕРТНОЙ ОЦЕНКИ</w:t>
      </w:r>
    </w:p>
    <w:p w:rsidR="00170ECF" w:rsidRPr="00170ECF" w:rsidRDefault="00170ECF" w:rsidP="00170E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</w:pPr>
      <w:r w:rsidRPr="00170EC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  <w:t>научно-исследовательских работ учащихся (проектов)</w:t>
      </w:r>
    </w:p>
    <w:p w:rsidR="00170ECF" w:rsidRPr="00170ECF" w:rsidRDefault="00170ECF" w:rsidP="00170E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170EC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ФИО учащегося___________________________________</w:t>
      </w:r>
    </w:p>
    <w:p w:rsidR="00170ECF" w:rsidRPr="00170ECF" w:rsidRDefault="00170ECF" w:rsidP="00170E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90"/>
          <w:tab w:val="left" w:pos="5816"/>
          <w:tab w:val="left" w:pos="6905"/>
        </w:tabs>
        <w:spacing w:after="0" w:line="23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170EC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Класс____________________________________________</w:t>
      </w:r>
      <w:r w:rsidRPr="00170EC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ab/>
      </w:r>
      <w:r w:rsidRPr="00170EC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ab/>
      </w:r>
      <w:r w:rsidRPr="00170EC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ab/>
      </w:r>
    </w:p>
    <w:p w:rsidR="00170ECF" w:rsidRPr="00170ECF" w:rsidRDefault="00170ECF" w:rsidP="00170E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250"/>
          <w:tab w:val="left" w:pos="6905"/>
        </w:tabs>
        <w:spacing w:after="0" w:line="23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170EC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Руководитель_____________________________________</w:t>
      </w:r>
      <w:r w:rsidRPr="00170EC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ab/>
      </w:r>
      <w:r w:rsidRPr="00170ECF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ru-RU" w:eastAsia="ru-RU"/>
        </w:rPr>
        <w:t>;</w:t>
      </w:r>
      <w:r w:rsidRPr="00170EC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ab/>
      </w:r>
    </w:p>
    <w:p w:rsidR="00170ECF" w:rsidRPr="00170ECF" w:rsidRDefault="00170ECF" w:rsidP="00170E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50"/>
        </w:tabs>
        <w:spacing w:after="169" w:line="23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170EC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Тема работы______________________________________</w:t>
      </w:r>
      <w:r w:rsidRPr="00170EC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ab/>
      </w:r>
    </w:p>
    <w:p w:rsidR="00170ECF" w:rsidRPr="00170ECF" w:rsidRDefault="00170ECF" w:rsidP="00170ECF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5" w:lineRule="auto"/>
        <w:ind w:left="660" w:hanging="66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bookmarkStart w:id="1" w:name="1fob9te" w:colFirst="0" w:colLast="0"/>
      <w:bookmarkEnd w:id="1"/>
      <w:r w:rsidRPr="00170EC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  <w:t>1. Осмысление проблемы проекта и формулирование цели и задач проекта или исследования</w:t>
      </w:r>
    </w:p>
    <w:p w:rsidR="00170ECF" w:rsidRPr="00170ECF" w:rsidRDefault="00170ECF" w:rsidP="00170ECF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5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</w:pPr>
      <w:r w:rsidRPr="00170EC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  <w:t>1.1. Проблема</w:t>
      </w:r>
    </w:p>
    <w:tbl>
      <w:tblPr>
        <w:tblW w:w="6536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413"/>
        <w:gridCol w:w="1123"/>
      </w:tblGrid>
      <w:tr w:rsidR="00170ECF" w:rsidRPr="00170ECF" w:rsidTr="006C45AA">
        <w:trPr>
          <w:trHeight w:val="509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Понимает проблему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 балл</w:t>
            </w:r>
          </w:p>
        </w:tc>
      </w:tr>
      <w:tr w:rsidR="00170ECF" w:rsidRPr="00170ECF" w:rsidTr="006C45AA">
        <w:trPr>
          <w:trHeight w:val="480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Объясняет выбор проблемы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 балла</w:t>
            </w:r>
          </w:p>
        </w:tc>
      </w:tr>
      <w:tr w:rsidR="00170ECF" w:rsidRPr="00170ECF" w:rsidTr="006C45AA">
        <w:trPr>
          <w:trHeight w:val="485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Назвал противоречие на основе анализа ситуации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 балла</w:t>
            </w:r>
          </w:p>
        </w:tc>
      </w:tr>
      <w:tr w:rsidR="00170ECF" w:rsidRPr="00170ECF" w:rsidTr="006C45AA">
        <w:trPr>
          <w:trHeight w:val="494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Назвал причины существования проблемы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 балла</w:t>
            </w:r>
          </w:p>
        </w:tc>
      </w:tr>
      <w:tr w:rsidR="00170ECF" w:rsidRPr="00170ECF" w:rsidTr="006C45AA">
        <w:trPr>
          <w:trHeight w:val="504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Сформулировал проблему, проанализировал ее причины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 баллов</w:t>
            </w:r>
          </w:p>
        </w:tc>
      </w:tr>
    </w:tbl>
    <w:p w:rsidR="00170ECF" w:rsidRPr="00170ECF" w:rsidRDefault="00170ECF" w:rsidP="00170ECF">
      <w:pPr>
        <w:widowControl w:val="0"/>
        <w:spacing w:after="0" w:line="240" w:lineRule="auto"/>
        <w:rPr>
          <w:rFonts w:ascii="Helvetica Neue" w:eastAsia="Helvetica Neue" w:hAnsi="Helvetica Neue" w:cs="Helvetica Neue"/>
          <w:sz w:val="2"/>
          <w:szCs w:val="2"/>
          <w:lang w:val="ru-RU" w:eastAsia="ru-RU"/>
        </w:rPr>
      </w:pPr>
    </w:p>
    <w:p w:rsidR="00170ECF" w:rsidRPr="00170ECF" w:rsidRDefault="00170ECF" w:rsidP="00170ECF">
      <w:pPr>
        <w:widowControl w:val="0"/>
        <w:spacing w:after="0" w:line="240" w:lineRule="auto"/>
        <w:rPr>
          <w:rFonts w:ascii="Helvetica Neue" w:eastAsia="Helvetica Neue" w:hAnsi="Helvetica Neue" w:cs="Helvetica Neue"/>
          <w:sz w:val="2"/>
          <w:szCs w:val="2"/>
          <w:lang w:val="ru-RU" w:eastAsia="ru-RU"/>
        </w:rPr>
      </w:pPr>
    </w:p>
    <w:p w:rsidR="00170ECF" w:rsidRPr="00170ECF" w:rsidRDefault="00170ECF" w:rsidP="00170ECF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454" w:after="0" w:line="20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</w:pPr>
      <w:bookmarkStart w:id="2" w:name="3znysh7" w:colFirst="0" w:colLast="0"/>
      <w:bookmarkEnd w:id="2"/>
      <w:r w:rsidRPr="00170EC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  <w:t>1.2. Целеполагание</w:t>
      </w:r>
    </w:p>
    <w:tbl>
      <w:tblPr>
        <w:tblW w:w="655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428"/>
        <w:gridCol w:w="1123"/>
      </w:tblGrid>
      <w:tr w:rsidR="00170ECF" w:rsidRPr="00170ECF" w:rsidTr="006C45AA">
        <w:trPr>
          <w:trHeight w:val="494"/>
        </w:trPr>
        <w:tc>
          <w:tcPr>
            <w:tcW w:w="5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Формулирует и понимает цель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 балл</w:t>
            </w:r>
          </w:p>
        </w:tc>
      </w:tr>
      <w:tr w:rsidR="00170ECF" w:rsidRPr="00170ECF" w:rsidTr="006C45AA">
        <w:trPr>
          <w:trHeight w:val="485"/>
        </w:trPr>
        <w:tc>
          <w:tcPr>
            <w:tcW w:w="5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Задачи соответствуют цели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 балла</w:t>
            </w:r>
          </w:p>
        </w:tc>
      </w:tr>
      <w:tr w:rsidR="00170ECF" w:rsidRPr="00170ECF" w:rsidTr="006C45AA">
        <w:trPr>
          <w:trHeight w:val="490"/>
        </w:trPr>
        <w:tc>
          <w:tcPr>
            <w:tcW w:w="5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Предложил способ убедиться в достижении цели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 балла</w:t>
            </w:r>
          </w:p>
        </w:tc>
      </w:tr>
      <w:tr w:rsidR="00170ECF" w:rsidRPr="00170ECF" w:rsidTr="006C45AA">
        <w:trPr>
          <w:trHeight w:val="490"/>
        </w:trPr>
        <w:tc>
          <w:tcPr>
            <w:tcW w:w="5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Предложил способы решения проблемы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 балла</w:t>
            </w:r>
          </w:p>
        </w:tc>
      </w:tr>
      <w:tr w:rsidR="00170ECF" w:rsidRPr="00170ECF" w:rsidTr="006C45AA">
        <w:trPr>
          <w:trHeight w:val="499"/>
        </w:trPr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Предложил стратегию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 баллов</w:t>
            </w:r>
          </w:p>
        </w:tc>
      </w:tr>
    </w:tbl>
    <w:p w:rsidR="00170ECF" w:rsidRPr="00170ECF" w:rsidRDefault="00170ECF" w:rsidP="00170ECF">
      <w:pPr>
        <w:widowControl w:val="0"/>
        <w:spacing w:after="0" w:line="240" w:lineRule="auto"/>
        <w:rPr>
          <w:rFonts w:ascii="Helvetica Neue" w:eastAsia="Helvetica Neue" w:hAnsi="Helvetica Neue" w:cs="Helvetica Neue"/>
          <w:sz w:val="2"/>
          <w:szCs w:val="2"/>
          <w:lang w:val="ru-RU" w:eastAsia="ru-RU"/>
        </w:rPr>
      </w:pPr>
    </w:p>
    <w:p w:rsidR="00170ECF" w:rsidRPr="00170ECF" w:rsidRDefault="00170ECF" w:rsidP="00170ECF">
      <w:pPr>
        <w:widowControl w:val="0"/>
        <w:spacing w:after="0" w:line="240" w:lineRule="auto"/>
        <w:rPr>
          <w:rFonts w:ascii="Helvetica Neue" w:eastAsia="Helvetica Neue" w:hAnsi="Helvetica Neue" w:cs="Helvetica Neue"/>
          <w:sz w:val="2"/>
          <w:szCs w:val="2"/>
          <w:lang w:val="ru-RU" w:eastAsia="ru-RU"/>
        </w:rPr>
      </w:pPr>
    </w:p>
    <w:p w:rsidR="00170ECF" w:rsidRPr="00170ECF" w:rsidRDefault="00170ECF" w:rsidP="00170E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0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</w:pPr>
      <w:r w:rsidRPr="00170EC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  <w:t>1.3. Планирование</w:t>
      </w:r>
    </w:p>
    <w:tbl>
      <w:tblPr>
        <w:tblW w:w="652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400"/>
        <w:gridCol w:w="1123"/>
      </w:tblGrid>
      <w:tr w:rsidR="00170ECF" w:rsidRPr="00170ECF" w:rsidTr="006C45AA">
        <w:trPr>
          <w:trHeight w:val="504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Рассказал о работе над проектом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 балл</w:t>
            </w:r>
          </w:p>
        </w:tc>
      </w:tr>
      <w:tr w:rsidR="00170ECF" w:rsidRPr="00170ECF" w:rsidTr="006C45AA">
        <w:trPr>
          <w:trHeight w:val="490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Определил последовательность действий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 балла</w:t>
            </w:r>
          </w:p>
        </w:tc>
      </w:tr>
      <w:tr w:rsidR="00170ECF" w:rsidRPr="00170ECF" w:rsidTr="006C45AA">
        <w:trPr>
          <w:trHeight w:val="475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Предложил шаги и указал некоторые ресурсы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 балла</w:t>
            </w:r>
          </w:p>
        </w:tc>
      </w:tr>
      <w:tr w:rsidR="00170ECF" w:rsidRPr="00170ECF" w:rsidTr="006C45AA">
        <w:trPr>
          <w:trHeight w:val="485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Обосновал ресурсы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 балла</w:t>
            </w:r>
          </w:p>
        </w:tc>
      </w:tr>
      <w:tr w:rsidR="00170ECF" w:rsidRPr="00170ECF" w:rsidTr="006C45AA">
        <w:trPr>
          <w:trHeight w:val="514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Спланировал текущий контроль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  баллов</w:t>
            </w:r>
          </w:p>
        </w:tc>
      </w:tr>
    </w:tbl>
    <w:p w:rsidR="00170ECF" w:rsidRPr="00170ECF" w:rsidRDefault="00170ECF" w:rsidP="00170ECF">
      <w:pPr>
        <w:widowControl w:val="0"/>
        <w:spacing w:after="0" w:line="240" w:lineRule="auto"/>
        <w:rPr>
          <w:rFonts w:ascii="Helvetica Neue" w:eastAsia="Helvetica Neue" w:hAnsi="Helvetica Neue" w:cs="Helvetica Neue"/>
          <w:sz w:val="2"/>
          <w:szCs w:val="2"/>
          <w:lang w:val="ru-RU" w:eastAsia="ru-RU"/>
        </w:rPr>
      </w:pPr>
    </w:p>
    <w:p w:rsidR="00170ECF" w:rsidRPr="00170ECF" w:rsidRDefault="00170ECF" w:rsidP="00170ECF">
      <w:pPr>
        <w:widowControl w:val="0"/>
        <w:spacing w:after="0" w:line="240" w:lineRule="auto"/>
        <w:rPr>
          <w:rFonts w:ascii="Helvetica Neue" w:eastAsia="Helvetica Neue" w:hAnsi="Helvetica Neue" w:cs="Helvetica Neue"/>
          <w:sz w:val="2"/>
          <w:szCs w:val="2"/>
          <w:lang w:val="ru-RU" w:eastAsia="ru-RU"/>
        </w:rPr>
      </w:pPr>
    </w:p>
    <w:p w:rsidR="00170ECF" w:rsidRPr="00170ECF" w:rsidRDefault="00170ECF" w:rsidP="00170E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0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</w:pPr>
      <w:r w:rsidRPr="00170EC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  <w:t>1.4. Оценка результата</w:t>
      </w:r>
    </w:p>
    <w:tbl>
      <w:tblPr>
        <w:tblW w:w="6514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405"/>
        <w:gridCol w:w="1109"/>
      </w:tblGrid>
      <w:tr w:rsidR="00170ECF" w:rsidRPr="00170ECF" w:rsidTr="006C45AA">
        <w:trPr>
          <w:trHeight w:val="52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Сравнил продукт с </w:t>
            </w:r>
            <w:proofErr w:type="gramStart"/>
            <w:r w:rsidRPr="00170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ожидаемым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 балл</w:t>
            </w:r>
          </w:p>
        </w:tc>
      </w:tr>
      <w:tr w:rsidR="00170ECF" w:rsidRPr="00170ECF" w:rsidTr="006C45AA">
        <w:trPr>
          <w:trHeight w:val="48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Сделал вывод о соответствии продукта замыслу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 балла</w:t>
            </w:r>
          </w:p>
        </w:tc>
      </w:tr>
      <w:tr w:rsidR="00170ECF" w:rsidRPr="00170ECF" w:rsidTr="006C45AA">
        <w:trPr>
          <w:trHeight w:val="480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Предложил критерии для оценки продукта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 балла</w:t>
            </w:r>
          </w:p>
        </w:tc>
      </w:tr>
      <w:tr w:rsidR="00170ECF" w:rsidRPr="00170ECF" w:rsidTr="006C45AA">
        <w:trPr>
          <w:trHeight w:val="523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Оценил продукт в соответствии с критериями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 балла</w:t>
            </w:r>
          </w:p>
        </w:tc>
      </w:tr>
      <w:tr w:rsidR="00170ECF" w:rsidRPr="00170ECF" w:rsidTr="006C45AA">
        <w:trPr>
          <w:trHeight w:val="523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Предложил систему критериев</w:t>
            </w:r>
          </w:p>
          <w:p w:rsidR="00170ECF" w:rsidRPr="00170ECF" w:rsidRDefault="00170ECF" w:rsidP="00170ECF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 баллов</w:t>
            </w:r>
          </w:p>
        </w:tc>
      </w:tr>
    </w:tbl>
    <w:p w:rsidR="00170ECF" w:rsidRPr="00170ECF" w:rsidRDefault="00170ECF" w:rsidP="00170ECF">
      <w:pPr>
        <w:widowControl w:val="0"/>
        <w:spacing w:after="0" w:line="240" w:lineRule="auto"/>
        <w:rPr>
          <w:rFonts w:ascii="Helvetica Neue" w:eastAsia="Helvetica Neue" w:hAnsi="Helvetica Neue" w:cs="Helvetica Neue"/>
          <w:sz w:val="2"/>
          <w:szCs w:val="2"/>
          <w:lang w:val="ru-RU" w:eastAsia="ru-RU"/>
        </w:rPr>
      </w:pPr>
    </w:p>
    <w:p w:rsidR="00170ECF" w:rsidRPr="00170ECF" w:rsidRDefault="00170ECF" w:rsidP="00170ECF">
      <w:pPr>
        <w:widowControl w:val="0"/>
        <w:spacing w:after="0" w:line="240" w:lineRule="auto"/>
        <w:rPr>
          <w:rFonts w:ascii="Helvetica Neue" w:eastAsia="Helvetica Neue" w:hAnsi="Helvetica Neue" w:cs="Helvetica Neue"/>
          <w:sz w:val="2"/>
          <w:szCs w:val="2"/>
          <w:lang w:val="ru-RU" w:eastAsia="ru-RU"/>
        </w:rPr>
      </w:pPr>
    </w:p>
    <w:p w:rsidR="00170ECF" w:rsidRPr="00170ECF" w:rsidRDefault="00170ECF" w:rsidP="00170ECF">
      <w:pPr>
        <w:widowControl w:val="0"/>
        <w:spacing w:after="0" w:line="20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170ECF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1.5. Значение полученных результатов</w:t>
      </w:r>
    </w:p>
    <w:tbl>
      <w:tblPr>
        <w:tblW w:w="652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400"/>
        <w:gridCol w:w="1123"/>
      </w:tblGrid>
      <w:tr w:rsidR="00170ECF" w:rsidRPr="00170ECF" w:rsidTr="006C45AA">
        <w:trPr>
          <w:trHeight w:val="509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Описал ожидаемый продукт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балл</w:t>
            </w:r>
          </w:p>
        </w:tc>
      </w:tr>
      <w:tr w:rsidR="00170ECF" w:rsidRPr="00170ECF" w:rsidTr="006C45AA">
        <w:trPr>
          <w:trHeight w:val="490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Рассказал, как будет использовать продукт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 балла</w:t>
            </w:r>
          </w:p>
        </w:tc>
      </w:tr>
      <w:tr w:rsidR="00170ECF" w:rsidRPr="00170ECF" w:rsidTr="006C45AA">
        <w:trPr>
          <w:trHeight w:val="480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Обосновал потребителей и области использования продукта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 балла</w:t>
            </w:r>
          </w:p>
        </w:tc>
      </w:tr>
      <w:tr w:rsidR="00170ECF" w:rsidRPr="00170ECF" w:rsidTr="006C45AA">
        <w:trPr>
          <w:trHeight w:val="490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Дал рекомендации по использованию продукта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 балла</w:t>
            </w:r>
          </w:p>
        </w:tc>
      </w:tr>
      <w:tr w:rsidR="00170ECF" w:rsidRPr="00170ECF" w:rsidTr="006C45AA">
        <w:trPr>
          <w:trHeight w:val="77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Спланировал продвижение или указал границы применения продукта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 баллов</w:t>
            </w:r>
          </w:p>
        </w:tc>
      </w:tr>
    </w:tbl>
    <w:p w:rsidR="00170ECF" w:rsidRPr="00170ECF" w:rsidRDefault="00170ECF" w:rsidP="00170ECF">
      <w:pPr>
        <w:widowControl w:val="0"/>
        <w:spacing w:after="0" w:line="240" w:lineRule="auto"/>
        <w:rPr>
          <w:rFonts w:ascii="Helvetica Neue" w:eastAsia="Helvetica Neue" w:hAnsi="Helvetica Neue" w:cs="Helvetica Neue"/>
          <w:sz w:val="2"/>
          <w:szCs w:val="2"/>
          <w:lang w:val="ru-RU" w:eastAsia="ru-RU"/>
        </w:rPr>
      </w:pPr>
    </w:p>
    <w:p w:rsidR="00170ECF" w:rsidRPr="00170ECF" w:rsidRDefault="00170ECF" w:rsidP="00170ECF">
      <w:pPr>
        <w:widowControl w:val="0"/>
        <w:spacing w:after="0" w:line="240" w:lineRule="auto"/>
        <w:rPr>
          <w:rFonts w:ascii="Helvetica Neue" w:eastAsia="Helvetica Neue" w:hAnsi="Helvetica Neue" w:cs="Helvetica Neue"/>
          <w:sz w:val="2"/>
          <w:szCs w:val="2"/>
          <w:lang w:val="ru-RU" w:eastAsia="ru-RU"/>
        </w:rPr>
      </w:pPr>
    </w:p>
    <w:p w:rsidR="00170ECF" w:rsidRPr="00170ECF" w:rsidRDefault="00170ECF" w:rsidP="00170ECF">
      <w:pPr>
        <w:widowControl w:val="0"/>
        <w:tabs>
          <w:tab w:val="left" w:pos="3643"/>
        </w:tabs>
        <w:spacing w:before="224" w:after="184" w:line="20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170ECF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Количество баллов—______________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___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ab/>
        <w:t>(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максимальное кол-во —25)</w:t>
      </w:r>
    </w:p>
    <w:p w:rsidR="00170ECF" w:rsidRDefault="00170ECF" w:rsidP="00170ECF">
      <w:pPr>
        <w:widowControl w:val="0"/>
        <w:spacing w:after="426" w:line="269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70ECF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2. </w:t>
      </w:r>
      <w:proofErr w:type="gramStart"/>
      <w:r w:rsidRPr="00170ECF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Работа с информацией </w:t>
      </w:r>
      <w:r w:rsidRPr="00170EC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(количество новой информации использованной для выполнения проекта, </w:t>
      </w:r>
      <w:proofErr w:type="gramEnd"/>
    </w:p>
    <w:p w:rsidR="00170ECF" w:rsidRPr="00170ECF" w:rsidRDefault="00170ECF" w:rsidP="00170ECF">
      <w:pPr>
        <w:widowControl w:val="0"/>
        <w:spacing w:after="426" w:line="269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70EC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степень осмысления использованной информации)</w:t>
      </w:r>
    </w:p>
    <w:tbl>
      <w:tblPr>
        <w:tblW w:w="652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400"/>
        <w:gridCol w:w="1123"/>
      </w:tblGrid>
      <w:tr w:rsidR="00170ECF" w:rsidRPr="00170ECF" w:rsidTr="006C45AA">
        <w:trPr>
          <w:trHeight w:val="499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Задает вопросы по ходу работы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балл</w:t>
            </w:r>
          </w:p>
        </w:tc>
      </w:tr>
      <w:tr w:rsidR="00170ECF" w:rsidRPr="00170ECF" w:rsidTr="006C45AA">
        <w:trPr>
          <w:trHeight w:val="480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Называет пробелы в информации по вопросу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 балла</w:t>
            </w:r>
          </w:p>
        </w:tc>
      </w:tr>
      <w:tr w:rsidR="00170ECF" w:rsidRPr="00170ECF" w:rsidTr="006C45AA">
        <w:trPr>
          <w:trHeight w:val="490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Назвал виды источников, необходимые для работы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 балла</w:t>
            </w:r>
          </w:p>
        </w:tc>
      </w:tr>
      <w:tr w:rsidR="00170ECF" w:rsidRPr="00170ECF" w:rsidTr="006C45AA">
        <w:trPr>
          <w:trHeight w:val="749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Выделил вопросы для сравнения информации из нескольких источников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 балла</w:t>
            </w:r>
          </w:p>
        </w:tc>
      </w:tr>
      <w:tr w:rsidR="00170ECF" w:rsidRPr="00170ECF" w:rsidTr="006C45AA">
        <w:trPr>
          <w:trHeight w:val="782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Выделил вопросы для сравнения информации из нескольких источников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 баллов</w:t>
            </w:r>
          </w:p>
        </w:tc>
      </w:tr>
    </w:tbl>
    <w:p w:rsidR="00170ECF" w:rsidRPr="00170ECF" w:rsidRDefault="00170ECF" w:rsidP="00170ECF">
      <w:pPr>
        <w:widowControl w:val="0"/>
        <w:spacing w:after="0" w:line="240" w:lineRule="auto"/>
        <w:rPr>
          <w:rFonts w:ascii="Helvetica Neue" w:eastAsia="Helvetica Neue" w:hAnsi="Helvetica Neue" w:cs="Helvetica Neue"/>
          <w:sz w:val="2"/>
          <w:szCs w:val="2"/>
          <w:lang w:val="ru-RU" w:eastAsia="ru-RU"/>
        </w:rPr>
      </w:pPr>
    </w:p>
    <w:p w:rsidR="00170ECF" w:rsidRPr="00170ECF" w:rsidRDefault="00170ECF" w:rsidP="00170ECF">
      <w:pPr>
        <w:widowControl w:val="0"/>
        <w:spacing w:after="0" w:line="240" w:lineRule="auto"/>
        <w:rPr>
          <w:rFonts w:ascii="Helvetica Neue" w:eastAsia="Helvetica Neue" w:hAnsi="Helvetica Neue" w:cs="Helvetica Neue"/>
          <w:sz w:val="2"/>
          <w:szCs w:val="2"/>
          <w:lang w:val="ru-RU" w:eastAsia="ru-RU"/>
        </w:rPr>
      </w:pPr>
    </w:p>
    <w:p w:rsidR="00170ECF" w:rsidRPr="00170ECF" w:rsidRDefault="00170ECF" w:rsidP="00170ECF">
      <w:pPr>
        <w:widowControl w:val="0"/>
        <w:spacing w:after="0" w:line="20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170ECF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2.2. Обработка информации</w:t>
      </w:r>
    </w:p>
    <w:tbl>
      <w:tblPr>
        <w:tblW w:w="649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386"/>
        <w:gridCol w:w="1104"/>
      </w:tblGrid>
      <w:tr w:rsidR="00170ECF" w:rsidRPr="00170ECF" w:rsidTr="006C45AA">
        <w:trPr>
          <w:trHeight w:val="509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Воспроизвел аргументы и вывод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балл</w:t>
            </w:r>
          </w:p>
        </w:tc>
      </w:tr>
      <w:tr w:rsidR="00170ECF" w:rsidRPr="00170ECF" w:rsidTr="006C45AA">
        <w:trPr>
          <w:trHeight w:val="48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Привел пример, подтверждающий вывод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 балла</w:t>
            </w:r>
          </w:p>
        </w:tc>
      </w:tr>
      <w:tr w:rsidR="00170ECF" w:rsidRPr="00170ECF" w:rsidTr="006C45AA">
        <w:trPr>
          <w:trHeight w:val="48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Сделал вывод и привел аргументы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 балла</w:t>
            </w:r>
          </w:p>
        </w:tc>
      </w:tr>
      <w:tr w:rsidR="00170ECF" w:rsidRPr="00170ECF" w:rsidTr="006C45AA">
        <w:trPr>
          <w:trHeight w:val="49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Сделал вывод на основе критического анализа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 балла</w:t>
            </w:r>
          </w:p>
        </w:tc>
      </w:tr>
      <w:tr w:rsidR="00170ECF" w:rsidRPr="00170ECF" w:rsidTr="006C45AA">
        <w:trPr>
          <w:trHeight w:val="778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Подтвердил вывод собственной аргументацией или данными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 баллов</w:t>
            </w:r>
          </w:p>
        </w:tc>
      </w:tr>
    </w:tbl>
    <w:p w:rsidR="00170ECF" w:rsidRPr="00170ECF" w:rsidRDefault="00170ECF" w:rsidP="00170ECF">
      <w:pPr>
        <w:widowControl w:val="0"/>
        <w:spacing w:after="0" w:line="240" w:lineRule="auto"/>
        <w:rPr>
          <w:rFonts w:ascii="Helvetica Neue" w:eastAsia="Helvetica Neue" w:hAnsi="Helvetica Neue" w:cs="Helvetica Neue"/>
          <w:sz w:val="2"/>
          <w:szCs w:val="2"/>
          <w:lang w:val="ru-RU" w:eastAsia="ru-RU"/>
        </w:rPr>
      </w:pPr>
    </w:p>
    <w:p w:rsidR="00170ECF" w:rsidRPr="00170ECF" w:rsidRDefault="00170ECF" w:rsidP="00170ECF">
      <w:pPr>
        <w:widowControl w:val="0"/>
        <w:spacing w:after="0" w:line="240" w:lineRule="auto"/>
        <w:rPr>
          <w:rFonts w:ascii="Helvetica Neue" w:eastAsia="Helvetica Neue" w:hAnsi="Helvetica Neue" w:cs="Helvetica Neue"/>
          <w:sz w:val="2"/>
          <w:szCs w:val="2"/>
          <w:lang w:val="ru-RU" w:eastAsia="ru-RU"/>
        </w:rPr>
      </w:pPr>
    </w:p>
    <w:p w:rsidR="00170ECF" w:rsidRPr="00170ECF" w:rsidRDefault="00170ECF" w:rsidP="00170ECF">
      <w:pPr>
        <w:widowControl w:val="0"/>
        <w:tabs>
          <w:tab w:val="left" w:pos="2750"/>
        </w:tabs>
        <w:spacing w:after="0" w:line="20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170ECF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Количество баллов -________</w:t>
      </w:r>
      <w:r w:rsidR="000F52C6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___(максимальное кол-во - 10)</w:t>
      </w:r>
      <w:bookmarkStart w:id="3" w:name="_GoBack"/>
      <w:bookmarkEnd w:id="3"/>
    </w:p>
    <w:p w:rsidR="00170ECF" w:rsidRPr="00170ECF" w:rsidRDefault="00170ECF" w:rsidP="00170ECF">
      <w:pPr>
        <w:widowControl w:val="0"/>
        <w:tabs>
          <w:tab w:val="left" w:pos="2750"/>
        </w:tabs>
        <w:spacing w:after="0" w:line="20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170ECF" w:rsidRPr="00170ECF" w:rsidRDefault="00170ECF" w:rsidP="00170ECF">
      <w:pPr>
        <w:widowControl w:val="0"/>
        <w:tabs>
          <w:tab w:val="left" w:pos="3278"/>
        </w:tabs>
        <w:spacing w:after="0" w:line="20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170ECF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3. Оформление работы </w:t>
      </w:r>
      <w:r w:rsidRPr="00170ECF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ab/>
      </w:r>
    </w:p>
    <w:tbl>
      <w:tblPr>
        <w:tblW w:w="6489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366"/>
        <w:gridCol w:w="1123"/>
      </w:tblGrid>
      <w:tr w:rsidR="00170ECF" w:rsidRPr="00170ECF" w:rsidTr="006C45AA">
        <w:trPr>
          <w:trHeight w:val="523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 соблюдает нормы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балл</w:t>
            </w:r>
          </w:p>
        </w:tc>
      </w:tr>
      <w:tr w:rsidR="00170ECF" w:rsidRPr="00170ECF" w:rsidTr="006C45AA">
        <w:trPr>
          <w:trHeight w:val="485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Неточное соблюдение норм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 балла</w:t>
            </w:r>
          </w:p>
        </w:tc>
      </w:tr>
      <w:tr w:rsidR="00170ECF" w:rsidRPr="00170ECF" w:rsidTr="006C45AA">
        <w:trPr>
          <w:trHeight w:val="480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Соблюдает нормы, заданные образцом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 балла</w:t>
            </w:r>
          </w:p>
        </w:tc>
      </w:tr>
      <w:tr w:rsidR="00170ECF" w:rsidRPr="00170ECF" w:rsidTr="006C45AA">
        <w:trPr>
          <w:trHeight w:val="485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Использует вспомогательную графику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 балла</w:t>
            </w:r>
          </w:p>
        </w:tc>
      </w:tr>
      <w:tr w:rsidR="00170ECF" w:rsidRPr="00170ECF" w:rsidTr="006C45AA">
        <w:trPr>
          <w:trHeight w:val="533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Изложил тему со сложной структурой, использовал вспомогательные средства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 баллов</w:t>
            </w:r>
          </w:p>
        </w:tc>
      </w:tr>
    </w:tbl>
    <w:p w:rsidR="00170ECF" w:rsidRPr="00170ECF" w:rsidRDefault="00170ECF" w:rsidP="00170ECF">
      <w:pPr>
        <w:widowControl w:val="0"/>
        <w:spacing w:after="0" w:line="240" w:lineRule="auto"/>
        <w:rPr>
          <w:rFonts w:ascii="Helvetica Neue" w:eastAsia="Helvetica Neue" w:hAnsi="Helvetica Neue" w:cs="Helvetica Neue"/>
          <w:sz w:val="2"/>
          <w:szCs w:val="2"/>
          <w:lang w:val="ru-RU" w:eastAsia="ru-RU"/>
        </w:rPr>
      </w:pPr>
    </w:p>
    <w:p w:rsidR="00170ECF" w:rsidRPr="00170ECF" w:rsidRDefault="00170ECF" w:rsidP="00170ECF">
      <w:pPr>
        <w:widowControl w:val="0"/>
        <w:spacing w:after="0" w:line="240" w:lineRule="auto"/>
        <w:rPr>
          <w:rFonts w:ascii="Helvetica Neue" w:eastAsia="Helvetica Neue" w:hAnsi="Helvetica Neue" w:cs="Helvetica Neue"/>
          <w:sz w:val="2"/>
          <w:szCs w:val="2"/>
          <w:lang w:val="ru-RU" w:eastAsia="ru-RU"/>
        </w:rPr>
      </w:pPr>
    </w:p>
    <w:p w:rsidR="00170ECF" w:rsidRPr="00170ECF" w:rsidRDefault="00170ECF" w:rsidP="00170ECF">
      <w:pPr>
        <w:widowControl w:val="0"/>
        <w:spacing w:after="0" w:line="240" w:lineRule="auto"/>
        <w:rPr>
          <w:rFonts w:ascii="Helvetica Neue" w:eastAsia="Helvetica Neue" w:hAnsi="Helvetica Neue" w:cs="Helvetica Neue"/>
          <w:sz w:val="2"/>
          <w:szCs w:val="2"/>
          <w:lang w:val="ru-RU" w:eastAsia="ru-RU"/>
        </w:rPr>
      </w:pPr>
    </w:p>
    <w:p w:rsidR="00170ECF" w:rsidRPr="00170ECF" w:rsidRDefault="00170ECF" w:rsidP="000F52C6">
      <w:pPr>
        <w:widowControl w:val="0"/>
        <w:tabs>
          <w:tab w:val="left" w:pos="3250"/>
        </w:tabs>
        <w:spacing w:after="0" w:line="200" w:lineRule="auto"/>
        <w:jc w:val="both"/>
        <w:rPr>
          <w:rFonts w:ascii="Helvetica Neue" w:eastAsia="Helvetica Neue" w:hAnsi="Helvetica Neue" w:cs="Helvetica Neue"/>
          <w:sz w:val="2"/>
          <w:szCs w:val="2"/>
          <w:lang w:val="ru-RU" w:eastAsia="ru-RU"/>
        </w:rPr>
      </w:pPr>
      <w:r w:rsidRPr="00170ECF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Количество баллов —_________</w:t>
      </w:r>
      <w:r w:rsidR="000F52C6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___</w:t>
      </w:r>
      <w:r w:rsidR="000F52C6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ab/>
        <w:t>(максимальное кол-во — 5)</w:t>
      </w:r>
    </w:p>
    <w:p w:rsidR="00170ECF" w:rsidRPr="00170ECF" w:rsidRDefault="00170ECF" w:rsidP="00170ECF">
      <w:pPr>
        <w:widowControl w:val="0"/>
        <w:spacing w:after="0" w:line="240" w:lineRule="auto"/>
        <w:rPr>
          <w:rFonts w:ascii="Helvetica Neue" w:eastAsia="Helvetica Neue" w:hAnsi="Helvetica Neue" w:cs="Helvetica Neue"/>
          <w:sz w:val="2"/>
          <w:szCs w:val="2"/>
          <w:lang w:val="ru-RU" w:eastAsia="ru-RU"/>
        </w:rPr>
      </w:pPr>
    </w:p>
    <w:p w:rsidR="00170ECF" w:rsidRPr="00170ECF" w:rsidRDefault="00170ECF" w:rsidP="00170ECF">
      <w:pPr>
        <w:widowControl w:val="0"/>
        <w:spacing w:after="0" w:line="240" w:lineRule="auto"/>
        <w:rPr>
          <w:rFonts w:ascii="Helvetica Neue" w:eastAsia="Helvetica Neue" w:hAnsi="Helvetica Neue" w:cs="Helvetica Neue"/>
          <w:sz w:val="2"/>
          <w:szCs w:val="2"/>
          <w:lang w:val="ru-RU" w:eastAsia="ru-RU"/>
        </w:rPr>
      </w:pPr>
    </w:p>
    <w:p w:rsidR="00170ECF" w:rsidRPr="00170ECF" w:rsidRDefault="00170ECF" w:rsidP="00170ECF">
      <w:pPr>
        <w:widowControl w:val="0"/>
        <w:spacing w:after="0" w:line="240" w:lineRule="auto"/>
        <w:rPr>
          <w:rFonts w:ascii="Helvetica Neue" w:eastAsia="Helvetica Neue" w:hAnsi="Helvetica Neue" w:cs="Helvetica Neue"/>
          <w:sz w:val="2"/>
          <w:szCs w:val="2"/>
          <w:lang w:val="ru-RU" w:eastAsia="ru-RU"/>
        </w:rPr>
      </w:pPr>
    </w:p>
    <w:p w:rsidR="00170ECF" w:rsidRPr="00170ECF" w:rsidRDefault="00170ECF" w:rsidP="00170ECF">
      <w:pPr>
        <w:widowControl w:val="0"/>
        <w:spacing w:after="0" w:line="240" w:lineRule="auto"/>
        <w:rPr>
          <w:rFonts w:ascii="Helvetica Neue" w:eastAsia="Helvetica Neue" w:hAnsi="Helvetica Neue" w:cs="Helvetica Neue"/>
          <w:sz w:val="2"/>
          <w:szCs w:val="2"/>
          <w:lang w:val="ru-RU" w:eastAsia="ru-RU"/>
        </w:rPr>
      </w:pPr>
    </w:p>
    <w:p w:rsidR="00170ECF" w:rsidRPr="00170ECF" w:rsidRDefault="00170ECF" w:rsidP="00170ECF">
      <w:pPr>
        <w:widowControl w:val="0"/>
        <w:spacing w:after="0" w:line="240" w:lineRule="auto"/>
        <w:rPr>
          <w:rFonts w:ascii="Helvetica Neue" w:eastAsia="Helvetica Neue" w:hAnsi="Helvetica Neue" w:cs="Helvetica Neue"/>
          <w:sz w:val="2"/>
          <w:szCs w:val="2"/>
          <w:lang w:val="ru-RU" w:eastAsia="ru-RU"/>
        </w:rPr>
      </w:pPr>
    </w:p>
    <w:p w:rsidR="00170ECF" w:rsidRPr="00170ECF" w:rsidRDefault="00170ECF" w:rsidP="00170EC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170ECF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4. Коммуникация</w:t>
      </w:r>
      <w:r w:rsidRPr="00170ECF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br/>
        <w:t>4.1 Устная коммуникация</w:t>
      </w:r>
    </w:p>
    <w:tbl>
      <w:tblPr>
        <w:tblW w:w="649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386"/>
        <w:gridCol w:w="1104"/>
      </w:tblGrid>
      <w:tr w:rsidR="00170ECF" w:rsidRPr="00170ECF" w:rsidTr="006C45AA">
        <w:trPr>
          <w:trHeight w:val="509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Речь не соответствует норме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балл</w:t>
            </w:r>
          </w:p>
        </w:tc>
      </w:tr>
      <w:tr w:rsidR="00170ECF" w:rsidRPr="00170ECF" w:rsidTr="006C45AA">
        <w:trPr>
          <w:trHeight w:val="48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Речь соответствует норме, обращается к тексту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 балла</w:t>
            </w:r>
          </w:p>
        </w:tc>
      </w:tr>
      <w:tr w:rsidR="00170ECF" w:rsidRPr="00170ECF" w:rsidTr="006C45AA">
        <w:trPr>
          <w:trHeight w:val="48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Подготовил план, соблюдает нормы речи и регламент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 балла</w:t>
            </w:r>
          </w:p>
        </w:tc>
      </w:tr>
      <w:tr w:rsidR="00170ECF" w:rsidRPr="00170ECF" w:rsidTr="006C45AA">
        <w:trPr>
          <w:trHeight w:val="49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Использовал предложенные невербальные средства или наглядные материалы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 балла</w:t>
            </w:r>
          </w:p>
        </w:tc>
      </w:tr>
      <w:tr w:rsidR="00170ECF" w:rsidRPr="00170ECF" w:rsidTr="006C45AA">
        <w:trPr>
          <w:trHeight w:val="778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Самостоятельно использовал невербальные средства или наглядные материалы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 баллов</w:t>
            </w:r>
          </w:p>
        </w:tc>
      </w:tr>
    </w:tbl>
    <w:p w:rsidR="00170ECF" w:rsidRPr="00170ECF" w:rsidRDefault="00170ECF" w:rsidP="00170EC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170ECF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4.2 Продуктивная коммуникация</w:t>
      </w:r>
    </w:p>
    <w:tbl>
      <w:tblPr>
        <w:tblW w:w="649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386"/>
        <w:gridCol w:w="1104"/>
      </w:tblGrid>
      <w:tr w:rsidR="00170ECF" w:rsidRPr="00170ECF" w:rsidTr="006C45AA">
        <w:trPr>
          <w:trHeight w:val="509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Односложные ответы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балл</w:t>
            </w:r>
          </w:p>
        </w:tc>
      </w:tr>
      <w:tr w:rsidR="00170ECF" w:rsidRPr="00170ECF" w:rsidTr="006C45AA">
        <w:trPr>
          <w:trHeight w:val="48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Развернутый ответ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 балла</w:t>
            </w:r>
          </w:p>
        </w:tc>
      </w:tr>
      <w:tr w:rsidR="00170ECF" w:rsidRPr="00170ECF" w:rsidTr="006C45AA">
        <w:trPr>
          <w:trHeight w:val="48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Привел дополнительную информацию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 балла</w:t>
            </w:r>
          </w:p>
        </w:tc>
      </w:tr>
      <w:tr w:rsidR="00170ECF" w:rsidRPr="00170ECF" w:rsidTr="006C45AA">
        <w:trPr>
          <w:trHeight w:val="49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Привел объяснения или дополнительную информацию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 балла</w:t>
            </w:r>
          </w:p>
        </w:tc>
      </w:tr>
      <w:tr w:rsidR="00170ECF" w:rsidRPr="00170ECF" w:rsidTr="006C45AA">
        <w:trPr>
          <w:trHeight w:val="66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Апеллировал к данным, авторитету или опыту, привел дополнительные аргументы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 баллов</w:t>
            </w:r>
          </w:p>
        </w:tc>
      </w:tr>
    </w:tbl>
    <w:p w:rsidR="00170ECF" w:rsidRPr="00170ECF" w:rsidRDefault="00170ECF" w:rsidP="00170EC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170ECF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4.3 Владение рефлексией</w:t>
      </w:r>
    </w:p>
    <w:tbl>
      <w:tblPr>
        <w:tblW w:w="649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386"/>
        <w:gridCol w:w="1104"/>
      </w:tblGrid>
      <w:tr w:rsidR="00170ECF" w:rsidRPr="00170ECF" w:rsidTr="006C45AA">
        <w:trPr>
          <w:trHeight w:val="509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Высказал впечатление от работы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балл</w:t>
            </w:r>
          </w:p>
        </w:tc>
      </w:tr>
      <w:tr w:rsidR="00170ECF" w:rsidRPr="00170ECF" w:rsidTr="006C45AA">
        <w:trPr>
          <w:trHeight w:val="48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Назвал сильные стороны работы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 балла</w:t>
            </w:r>
          </w:p>
        </w:tc>
      </w:tr>
      <w:tr w:rsidR="00170ECF" w:rsidRPr="00170ECF" w:rsidTr="006C45AA">
        <w:trPr>
          <w:trHeight w:val="48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Назвал слабые стороны работы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 балла</w:t>
            </w:r>
          </w:p>
        </w:tc>
      </w:tr>
      <w:tr w:rsidR="00170ECF" w:rsidRPr="00170ECF" w:rsidTr="006C45AA">
        <w:trPr>
          <w:trHeight w:val="49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Указал причины успехов и неудач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 балла</w:t>
            </w:r>
          </w:p>
        </w:tc>
      </w:tr>
      <w:tr w:rsidR="00170ECF" w:rsidRPr="00170ECF" w:rsidTr="006C45AA">
        <w:trPr>
          <w:trHeight w:val="555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Предложил способ избегания неудач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 баллов</w:t>
            </w:r>
          </w:p>
        </w:tc>
      </w:tr>
    </w:tbl>
    <w:p w:rsidR="00170ECF" w:rsidRPr="00170ECF" w:rsidRDefault="00170ECF" w:rsidP="00170ECF">
      <w:pPr>
        <w:widowControl w:val="0"/>
        <w:tabs>
          <w:tab w:val="left" w:pos="3250"/>
        </w:tabs>
        <w:spacing w:after="0" w:line="20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170ECF" w:rsidRPr="00170ECF" w:rsidRDefault="00170ECF" w:rsidP="00170ECF">
      <w:pPr>
        <w:widowControl w:val="0"/>
        <w:tabs>
          <w:tab w:val="left" w:pos="3250"/>
        </w:tabs>
        <w:spacing w:after="0" w:line="20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170ECF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Количество баллов —__________</w:t>
      </w:r>
      <w:r w:rsidR="000F52C6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__</w:t>
      </w:r>
      <w:r w:rsidR="000F52C6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ab/>
        <w:t>(максимальное кол-во — 15)</w:t>
      </w:r>
    </w:p>
    <w:p w:rsidR="00170ECF" w:rsidRPr="00170ECF" w:rsidRDefault="00170ECF" w:rsidP="00170ECF">
      <w:pPr>
        <w:widowControl w:val="0"/>
        <w:tabs>
          <w:tab w:val="left" w:pos="3250"/>
        </w:tabs>
        <w:spacing w:after="0" w:line="20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170ECF" w:rsidRPr="00170ECF" w:rsidRDefault="00170ECF" w:rsidP="00170ECF">
      <w:pPr>
        <w:widowControl w:val="0"/>
        <w:tabs>
          <w:tab w:val="left" w:pos="3250"/>
        </w:tabs>
        <w:spacing w:after="0" w:line="20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170ECF" w:rsidRPr="00170ECF" w:rsidRDefault="00170ECF" w:rsidP="00170ECF">
      <w:pPr>
        <w:widowControl w:val="0"/>
        <w:tabs>
          <w:tab w:val="left" w:pos="3250"/>
        </w:tabs>
        <w:spacing w:after="0" w:line="20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170ECF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5. Степень самостоятельности в выполнении различных этапов работы над проектом</w:t>
      </w:r>
    </w:p>
    <w:p w:rsidR="00170ECF" w:rsidRPr="00170ECF" w:rsidRDefault="00170ECF" w:rsidP="00170ECF">
      <w:pPr>
        <w:widowControl w:val="0"/>
        <w:tabs>
          <w:tab w:val="left" w:pos="3250"/>
        </w:tabs>
        <w:spacing w:after="0" w:line="20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tbl>
      <w:tblPr>
        <w:tblW w:w="649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386"/>
        <w:gridCol w:w="1104"/>
      </w:tblGrid>
      <w:tr w:rsidR="00170ECF" w:rsidRPr="00170ECF" w:rsidTr="006C45AA">
        <w:trPr>
          <w:trHeight w:val="509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Самостоятельно не справился с работой, последовательность нарушена, допущены большие отклонения, работа имеет незавершённый вид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балл</w:t>
            </w:r>
          </w:p>
        </w:tc>
      </w:tr>
      <w:tr w:rsidR="00170ECF" w:rsidRPr="00170ECF" w:rsidTr="006C45AA">
        <w:trPr>
          <w:trHeight w:val="48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Самостоятельно не справился с работой, последовательность частично нарушена, допущены отклонения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 балла</w:t>
            </w:r>
          </w:p>
        </w:tc>
      </w:tr>
      <w:tr w:rsidR="00170ECF" w:rsidRPr="00170ECF" w:rsidTr="006C45AA">
        <w:trPr>
          <w:trHeight w:val="48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Работа не выполнена в заданное время, самостоятельно, с нарушением последовательности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 балла</w:t>
            </w:r>
          </w:p>
        </w:tc>
      </w:tr>
      <w:tr w:rsidR="00170ECF" w:rsidRPr="00170ECF" w:rsidTr="006C45AA">
        <w:trPr>
          <w:trHeight w:val="49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Работа выполнена в заданное время, самостоятельно, с соблюдением последовательности, допущены небольшие отклонения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 балла</w:t>
            </w:r>
          </w:p>
        </w:tc>
      </w:tr>
      <w:tr w:rsidR="00170ECF" w:rsidRPr="00170ECF" w:rsidTr="006C45AA">
        <w:trPr>
          <w:trHeight w:val="555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Работа выполнена в заданное время, самостоятельно, с соблюдением технологической последовательности, качественно и творчески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ECF" w:rsidRPr="00170ECF" w:rsidRDefault="00170ECF" w:rsidP="00170ECF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 баллов</w:t>
            </w:r>
          </w:p>
        </w:tc>
      </w:tr>
    </w:tbl>
    <w:p w:rsidR="00170ECF" w:rsidRPr="00170ECF" w:rsidRDefault="00170ECF" w:rsidP="00170ECF">
      <w:pPr>
        <w:widowControl w:val="0"/>
        <w:tabs>
          <w:tab w:val="left" w:pos="3250"/>
        </w:tabs>
        <w:spacing w:after="0" w:line="20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170ECF" w:rsidRPr="00170ECF" w:rsidRDefault="00170ECF" w:rsidP="00170ECF">
      <w:pPr>
        <w:widowControl w:val="0"/>
        <w:tabs>
          <w:tab w:val="left" w:pos="3250"/>
        </w:tabs>
        <w:spacing w:after="0" w:line="20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170ECF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Количество баллов -   (максимальное кол-во - 5)  </w:t>
      </w:r>
    </w:p>
    <w:p w:rsidR="00170ECF" w:rsidRPr="00170ECF" w:rsidRDefault="00170ECF" w:rsidP="00170ECF">
      <w:pPr>
        <w:widowControl w:val="0"/>
        <w:tabs>
          <w:tab w:val="left" w:pos="3250"/>
        </w:tabs>
        <w:spacing w:after="0" w:line="20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170ECF" w:rsidRPr="00170ECF" w:rsidRDefault="00170ECF" w:rsidP="00170ECF">
      <w:pPr>
        <w:widowControl w:val="0"/>
        <w:tabs>
          <w:tab w:val="left" w:pos="3250"/>
        </w:tabs>
        <w:spacing w:after="0" w:line="20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170ECF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6. Дизайн, оригинальность представления результатов </w:t>
      </w:r>
    </w:p>
    <w:p w:rsidR="00170ECF" w:rsidRPr="00170ECF" w:rsidRDefault="00170ECF" w:rsidP="00170ECF">
      <w:pPr>
        <w:widowControl w:val="0"/>
        <w:tabs>
          <w:tab w:val="left" w:pos="3250"/>
        </w:tabs>
        <w:spacing w:after="0" w:line="20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170ECF" w:rsidRPr="00170ECF" w:rsidRDefault="00170ECF" w:rsidP="00170ECF">
      <w:pPr>
        <w:widowControl w:val="0"/>
        <w:tabs>
          <w:tab w:val="left" w:pos="3250"/>
        </w:tabs>
        <w:spacing w:after="0" w:line="20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170ECF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Количество баллов - __________ (максимальное кол-во -5) ___</w:t>
      </w:r>
    </w:p>
    <w:p w:rsidR="00170ECF" w:rsidRPr="00170ECF" w:rsidRDefault="00170ECF" w:rsidP="00170ECF">
      <w:pPr>
        <w:widowControl w:val="0"/>
        <w:tabs>
          <w:tab w:val="left" w:pos="3250"/>
        </w:tabs>
        <w:spacing w:after="0" w:line="20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170ECF" w:rsidRPr="00170ECF" w:rsidRDefault="00170ECF" w:rsidP="00170ECF">
      <w:pPr>
        <w:widowControl w:val="0"/>
        <w:tabs>
          <w:tab w:val="left" w:pos="3250"/>
        </w:tabs>
        <w:spacing w:after="0" w:line="20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70EC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</w:t>
      </w:r>
      <w:r w:rsidRPr="00170ECF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  <w:t>»</w:t>
      </w:r>
      <w:r w:rsidRPr="00170EC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_________________20___г.</w:t>
      </w:r>
    </w:p>
    <w:p w:rsidR="00170ECF" w:rsidRPr="00170ECF" w:rsidRDefault="00170ECF" w:rsidP="00170ECF">
      <w:pPr>
        <w:widowControl w:val="0"/>
        <w:tabs>
          <w:tab w:val="left" w:pos="3250"/>
        </w:tabs>
        <w:spacing w:after="0" w:line="20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70ECF" w:rsidRPr="00170ECF" w:rsidRDefault="00170ECF" w:rsidP="00170ECF">
      <w:pPr>
        <w:widowControl w:val="0"/>
        <w:tabs>
          <w:tab w:val="left" w:pos="3250"/>
        </w:tabs>
        <w:spacing w:after="0" w:line="20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70EC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Председатель экспертн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ого совета                 </w:t>
      </w:r>
      <w:r w:rsidRPr="00170EC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_</w:t>
      </w:r>
      <w:r w:rsidRPr="00170EC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/>
        <w:t>Члены экспертной группы                                   ________________/_______________</w:t>
      </w:r>
    </w:p>
    <w:p w:rsidR="00170ECF" w:rsidRPr="00170ECF" w:rsidRDefault="00170ECF" w:rsidP="00170ECF">
      <w:pPr>
        <w:widowControl w:val="0"/>
        <w:tabs>
          <w:tab w:val="left" w:pos="3250"/>
        </w:tabs>
        <w:spacing w:after="0" w:line="20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70ECF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                                                                              </w:t>
      </w:r>
      <w:r w:rsidRPr="00170EC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________________/_______________</w:t>
      </w:r>
    </w:p>
    <w:p w:rsidR="00170ECF" w:rsidRPr="00170ECF" w:rsidRDefault="00170ECF" w:rsidP="00170ECF">
      <w:pPr>
        <w:widowControl w:val="0"/>
        <w:tabs>
          <w:tab w:val="left" w:pos="3250"/>
        </w:tabs>
        <w:spacing w:after="0" w:line="20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70EC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________________/_______________</w:t>
      </w:r>
    </w:p>
    <w:p w:rsidR="00170ECF" w:rsidRPr="00170ECF" w:rsidRDefault="00170ECF" w:rsidP="00170ECF">
      <w:pPr>
        <w:widowControl w:val="0"/>
        <w:tabs>
          <w:tab w:val="left" w:pos="3250"/>
        </w:tabs>
        <w:spacing w:after="0" w:line="20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70ECF">
        <w:rPr>
          <w:rFonts w:ascii="Helvetica Neue" w:eastAsia="Helvetica Neue" w:hAnsi="Helvetica Neue" w:cs="Helvetica Neue"/>
          <w:sz w:val="24"/>
          <w:szCs w:val="24"/>
          <w:lang w:val="ru-RU" w:eastAsia="ru-RU"/>
        </w:rPr>
        <w:br w:type="page"/>
      </w:r>
    </w:p>
    <w:p w:rsidR="00170ECF" w:rsidRPr="00170ECF" w:rsidRDefault="00170ECF" w:rsidP="00170ECF">
      <w:pPr>
        <w:widowControl w:val="0"/>
        <w:tabs>
          <w:tab w:val="left" w:pos="3250"/>
        </w:tabs>
        <w:spacing w:after="0" w:line="20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70ECF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lastRenderedPageBreak/>
        <w:t>ЛИСТ ЭКСПЕРТНОЙ ОЦЕНКИ</w:t>
      </w:r>
    </w:p>
    <w:p w:rsidR="00170ECF" w:rsidRPr="00170ECF" w:rsidRDefault="00170ECF" w:rsidP="00170ECF">
      <w:pPr>
        <w:widowControl w:val="0"/>
        <w:tabs>
          <w:tab w:val="left" w:pos="3250"/>
        </w:tabs>
        <w:spacing w:after="0" w:line="2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н</w:t>
      </w:r>
      <w:r w:rsidRPr="00170ECF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аучно</w:t>
      </w:r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-</w:t>
      </w:r>
      <w:r w:rsidRPr="00170ECF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исследовательских работ учащихся</w:t>
      </w:r>
    </w:p>
    <w:p w:rsidR="00170ECF" w:rsidRPr="00170ECF" w:rsidRDefault="00170ECF" w:rsidP="00170ECF">
      <w:pPr>
        <w:widowControl w:val="0"/>
        <w:tabs>
          <w:tab w:val="left" w:pos="3250"/>
        </w:tabs>
        <w:spacing w:after="0" w:line="2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tbl>
      <w:tblPr>
        <w:tblW w:w="84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705"/>
        <w:gridCol w:w="885"/>
        <w:gridCol w:w="495"/>
        <w:gridCol w:w="600"/>
        <w:gridCol w:w="600"/>
        <w:gridCol w:w="705"/>
        <w:gridCol w:w="945"/>
        <w:gridCol w:w="705"/>
        <w:gridCol w:w="885"/>
        <w:gridCol w:w="570"/>
        <w:gridCol w:w="660"/>
      </w:tblGrid>
      <w:tr w:rsidR="00170ECF" w:rsidRPr="000F52C6" w:rsidTr="006C45AA">
        <w:trPr>
          <w:trHeight w:val="400"/>
          <w:jc w:val="center"/>
        </w:trPr>
        <w:tc>
          <w:tcPr>
            <w:tcW w:w="7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Фамилия и имя учащегося</w:t>
            </w:r>
          </w:p>
        </w:tc>
        <w:tc>
          <w:tcPr>
            <w:tcW w:w="7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Тема работы</w:t>
            </w:r>
          </w:p>
        </w:tc>
        <w:tc>
          <w:tcPr>
            <w:tcW w:w="423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Критерии оценки проекта</w:t>
            </w:r>
          </w:p>
        </w:tc>
        <w:tc>
          <w:tcPr>
            <w:tcW w:w="7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Сумма баллов</w:t>
            </w:r>
          </w:p>
        </w:tc>
        <w:tc>
          <w:tcPr>
            <w:tcW w:w="21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Перевод сумм баллов в оценочные нормы</w:t>
            </w:r>
          </w:p>
        </w:tc>
      </w:tr>
      <w:tr w:rsidR="00170ECF" w:rsidRPr="00170ECF" w:rsidTr="006C45AA">
        <w:trPr>
          <w:trHeight w:val="400"/>
          <w:jc w:val="center"/>
        </w:trPr>
        <w:tc>
          <w:tcPr>
            <w:tcW w:w="7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Осмысление проблемы проекта и формулирование цели и задач проекта исследования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Работа с </w:t>
            </w:r>
            <w:proofErr w:type="spellStart"/>
            <w:proofErr w:type="gramStart"/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информац</w:t>
            </w:r>
            <w:proofErr w:type="spellEnd"/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ией</w:t>
            </w:r>
            <w:proofErr w:type="spellEnd"/>
            <w:proofErr w:type="gramEnd"/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Оформле</w:t>
            </w:r>
            <w:proofErr w:type="spellEnd"/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ние</w:t>
            </w:r>
            <w:proofErr w:type="spellEnd"/>
            <w:proofErr w:type="gramEnd"/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работы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Коммунина</w:t>
            </w:r>
            <w:proofErr w:type="spellEnd"/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ция</w:t>
            </w:r>
            <w:proofErr w:type="spellEnd"/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Степень самостоятельности в </w:t>
            </w:r>
            <w:proofErr w:type="spellStart"/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вьпюлнении</w:t>
            </w:r>
            <w:proofErr w:type="spellEnd"/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различных этапов работы над проектом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Дизайн, оригинальность представления результатов</w:t>
            </w:r>
          </w:p>
        </w:tc>
        <w:tc>
          <w:tcPr>
            <w:tcW w:w="7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85 % и выше «5»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71%-84% «4»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50%-70% «3»</w:t>
            </w:r>
          </w:p>
        </w:tc>
      </w:tr>
      <w:tr w:rsidR="00170ECF" w:rsidRPr="00170ECF" w:rsidTr="006C45AA">
        <w:trPr>
          <w:trHeight w:val="400"/>
          <w:jc w:val="center"/>
        </w:trPr>
        <w:tc>
          <w:tcPr>
            <w:tcW w:w="7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93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Максимальное количество баллов по критериям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56-65</w:t>
            </w:r>
          </w:p>
        </w:tc>
        <w:tc>
          <w:tcPr>
            <w:tcW w:w="5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46-55</w:t>
            </w:r>
          </w:p>
        </w:tc>
        <w:tc>
          <w:tcPr>
            <w:tcW w:w="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33-45</w:t>
            </w:r>
          </w:p>
        </w:tc>
      </w:tr>
      <w:tr w:rsidR="00170ECF" w:rsidRPr="00170ECF" w:rsidTr="006C45AA">
        <w:trPr>
          <w:trHeight w:val="400"/>
          <w:jc w:val="center"/>
        </w:trPr>
        <w:tc>
          <w:tcPr>
            <w:tcW w:w="7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70E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170ECF" w:rsidRPr="00170ECF" w:rsidTr="006C45AA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170ECF" w:rsidRPr="00170ECF" w:rsidTr="006C45AA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ECF" w:rsidRPr="00170ECF" w:rsidRDefault="00170ECF" w:rsidP="00170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170ECF" w:rsidRPr="00170ECF" w:rsidRDefault="00170ECF" w:rsidP="00170ECF">
      <w:pPr>
        <w:widowControl w:val="0"/>
        <w:tabs>
          <w:tab w:val="left" w:pos="3250"/>
        </w:tabs>
        <w:spacing w:after="0" w:line="2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170ECF" w:rsidRPr="00170ECF" w:rsidRDefault="00170ECF" w:rsidP="00170ECF">
      <w:pPr>
        <w:widowControl w:val="0"/>
        <w:tabs>
          <w:tab w:val="left" w:pos="3250"/>
        </w:tabs>
        <w:spacing w:after="0" w:line="20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70EC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</w:t>
      </w:r>
      <w:r w:rsidRPr="00170ECF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  <w:t>»</w:t>
      </w:r>
      <w:r w:rsidRPr="00170EC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_________________20___г.</w:t>
      </w:r>
    </w:p>
    <w:p w:rsidR="00170ECF" w:rsidRPr="00170ECF" w:rsidRDefault="00170ECF" w:rsidP="00170ECF">
      <w:pPr>
        <w:widowControl w:val="0"/>
        <w:tabs>
          <w:tab w:val="left" w:pos="3250"/>
        </w:tabs>
        <w:spacing w:after="0" w:line="20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70ECF" w:rsidRPr="00170ECF" w:rsidRDefault="00170ECF" w:rsidP="00170ECF">
      <w:pPr>
        <w:widowControl w:val="0"/>
        <w:tabs>
          <w:tab w:val="left" w:pos="3250"/>
        </w:tabs>
        <w:spacing w:after="0" w:line="20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70EC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Председатель экспертного совета                       ________________/_______________</w:t>
      </w:r>
      <w:r w:rsidRPr="00170EC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/>
        <w:t>Члены экспертной группы                                   ________________/_______________</w:t>
      </w:r>
    </w:p>
    <w:p w:rsidR="00170ECF" w:rsidRPr="00170ECF" w:rsidRDefault="00170ECF" w:rsidP="00170ECF">
      <w:pPr>
        <w:widowControl w:val="0"/>
        <w:tabs>
          <w:tab w:val="left" w:pos="3250"/>
        </w:tabs>
        <w:spacing w:after="0" w:line="20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70ECF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                                                                              </w:t>
      </w:r>
      <w:r w:rsidRPr="00170EC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________________/_______________</w:t>
      </w:r>
    </w:p>
    <w:p w:rsidR="00170ECF" w:rsidRPr="00170ECF" w:rsidRDefault="00170ECF" w:rsidP="00170ECF">
      <w:pPr>
        <w:widowControl w:val="0"/>
        <w:tabs>
          <w:tab w:val="left" w:pos="3250"/>
        </w:tabs>
        <w:spacing w:after="0" w:line="20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70EC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________________/_______________</w:t>
      </w:r>
    </w:p>
    <w:p w:rsidR="00170ECF" w:rsidRPr="00170ECF" w:rsidRDefault="00170ECF" w:rsidP="00170ECF">
      <w:pPr>
        <w:widowControl w:val="0"/>
        <w:tabs>
          <w:tab w:val="left" w:pos="3250"/>
        </w:tabs>
        <w:spacing w:after="0" w:line="20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70ECF" w:rsidRDefault="00170ECF" w:rsidP="00170ECF">
      <w:pPr>
        <w:widowControl w:val="0"/>
        <w:tabs>
          <w:tab w:val="left" w:pos="3250"/>
        </w:tabs>
        <w:spacing w:after="0" w:line="20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70EC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Таким образом, максимальное количество баллов составляет 65 баллов. Перевод сумм баллов за работу </w:t>
      </w:r>
      <w:proofErr w:type="gramStart"/>
      <w:r w:rsidRPr="00170EC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</w:t>
      </w:r>
      <w:proofErr w:type="gramEnd"/>
      <w:r w:rsidRPr="00170EC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170ECF" w:rsidRPr="00170ECF" w:rsidRDefault="00170ECF" w:rsidP="00170ECF">
      <w:pPr>
        <w:widowControl w:val="0"/>
        <w:tabs>
          <w:tab w:val="left" w:pos="3250"/>
        </w:tabs>
        <w:spacing w:after="0" w:line="20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70EC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традиционные оценочные нормы предлагаем осуществлять по следующей схеме: </w:t>
      </w:r>
    </w:p>
    <w:p w:rsidR="00170ECF" w:rsidRPr="00170ECF" w:rsidRDefault="00170ECF" w:rsidP="00170ECF">
      <w:pPr>
        <w:widowControl w:val="0"/>
        <w:numPr>
          <w:ilvl w:val="0"/>
          <w:numId w:val="11"/>
        </w:numPr>
        <w:tabs>
          <w:tab w:val="left" w:pos="3250"/>
        </w:tabs>
        <w:spacing w:after="0" w:line="20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70EC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Оценка «5»(отлично) выставляется за сумму баллов от 85% и выше </w:t>
      </w:r>
    </w:p>
    <w:p w:rsidR="00170ECF" w:rsidRPr="00170ECF" w:rsidRDefault="00170ECF" w:rsidP="00170ECF">
      <w:pPr>
        <w:widowControl w:val="0"/>
        <w:numPr>
          <w:ilvl w:val="0"/>
          <w:numId w:val="11"/>
        </w:numPr>
        <w:tabs>
          <w:tab w:val="left" w:pos="3250"/>
        </w:tabs>
        <w:spacing w:after="0" w:line="20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70EC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Оценка «4»(отлично) соответствует сумме баллов от 71 % до 84%</w:t>
      </w:r>
    </w:p>
    <w:p w:rsidR="00170ECF" w:rsidRPr="00170ECF" w:rsidRDefault="00170ECF" w:rsidP="00170ECF">
      <w:pPr>
        <w:widowControl w:val="0"/>
        <w:numPr>
          <w:ilvl w:val="0"/>
          <w:numId w:val="11"/>
        </w:numPr>
        <w:tabs>
          <w:tab w:val="left" w:pos="3250"/>
        </w:tabs>
        <w:spacing w:after="0" w:line="20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70EC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Оценка «3» соответственно от 50% до 70% </w:t>
      </w:r>
    </w:p>
    <w:p w:rsidR="00170ECF" w:rsidRPr="00170ECF" w:rsidRDefault="00170ECF" w:rsidP="00170ECF">
      <w:pPr>
        <w:widowControl w:val="0"/>
        <w:tabs>
          <w:tab w:val="left" w:pos="3250"/>
        </w:tabs>
        <w:spacing w:after="0" w:line="20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gramStart"/>
      <w:r w:rsidRPr="00170EC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Работа, содержащая информацию менее 50% оценивается</w:t>
      </w:r>
      <w:proofErr w:type="gramEnd"/>
      <w:r w:rsidRPr="00170EC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как неудовлетворительная. </w:t>
      </w:r>
    </w:p>
    <w:p w:rsidR="00170ECF" w:rsidRPr="00170ECF" w:rsidRDefault="00170ECF" w:rsidP="00170ECF">
      <w:pPr>
        <w:widowControl w:val="0"/>
        <w:tabs>
          <w:tab w:val="left" w:pos="3250"/>
        </w:tabs>
        <w:spacing w:after="0" w:line="20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70ECF" w:rsidRPr="00170ECF" w:rsidRDefault="00170ECF" w:rsidP="00170ECF">
      <w:pPr>
        <w:widowControl w:val="0"/>
        <w:tabs>
          <w:tab w:val="left" w:pos="3250"/>
        </w:tabs>
        <w:spacing w:after="0" w:line="20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3C5DC1" w:rsidRPr="003C5DC1" w:rsidRDefault="003C5DC1" w:rsidP="003C5DC1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8093F" w:rsidRDefault="0068093F" w:rsidP="0068093F">
      <w:pPr>
        <w:autoSpaceDE w:val="0"/>
        <w:autoSpaceDN w:val="0"/>
        <w:spacing w:after="0" w:line="262" w:lineRule="auto"/>
        <w:jc w:val="center"/>
        <w:rPr>
          <w:rFonts w:ascii="Times New Roman" w:eastAsia="Times New Roman" w:hAnsi="Times New Roman"/>
          <w:color w:val="FF0000"/>
          <w:sz w:val="24"/>
          <w:lang w:val="ru-RU"/>
        </w:rPr>
      </w:pPr>
    </w:p>
    <w:p w:rsidR="0068093F" w:rsidRDefault="0068093F" w:rsidP="0068093F">
      <w:pPr>
        <w:autoSpaceDE w:val="0"/>
        <w:autoSpaceDN w:val="0"/>
        <w:spacing w:after="0" w:line="262" w:lineRule="auto"/>
        <w:jc w:val="center"/>
        <w:rPr>
          <w:rFonts w:ascii="Times New Roman" w:eastAsia="Times New Roman" w:hAnsi="Times New Roman"/>
          <w:color w:val="FF0000"/>
          <w:sz w:val="24"/>
          <w:lang w:val="ru-RU"/>
        </w:rPr>
      </w:pPr>
    </w:p>
    <w:p w:rsidR="0068093F" w:rsidRDefault="0068093F" w:rsidP="0068093F">
      <w:pPr>
        <w:autoSpaceDE w:val="0"/>
        <w:autoSpaceDN w:val="0"/>
        <w:spacing w:after="0" w:line="262" w:lineRule="auto"/>
        <w:jc w:val="center"/>
        <w:rPr>
          <w:rFonts w:ascii="Times New Roman" w:eastAsia="Times New Roman" w:hAnsi="Times New Roman"/>
          <w:color w:val="FF0000"/>
          <w:sz w:val="24"/>
          <w:lang w:val="ru-RU"/>
        </w:rPr>
      </w:pPr>
    </w:p>
    <w:p w:rsidR="0068093F" w:rsidRDefault="0068093F" w:rsidP="0068093F">
      <w:pPr>
        <w:autoSpaceDE w:val="0"/>
        <w:autoSpaceDN w:val="0"/>
        <w:spacing w:after="0" w:line="262" w:lineRule="auto"/>
        <w:jc w:val="center"/>
        <w:rPr>
          <w:rFonts w:ascii="Times New Roman" w:eastAsia="Times New Roman" w:hAnsi="Times New Roman"/>
          <w:color w:val="FF0000"/>
          <w:sz w:val="24"/>
          <w:lang w:val="ru-RU"/>
        </w:rPr>
      </w:pPr>
    </w:p>
    <w:p w:rsidR="0068093F" w:rsidRDefault="0068093F" w:rsidP="0068093F">
      <w:pPr>
        <w:autoSpaceDE w:val="0"/>
        <w:autoSpaceDN w:val="0"/>
        <w:spacing w:after="0" w:line="262" w:lineRule="auto"/>
        <w:jc w:val="center"/>
        <w:rPr>
          <w:rFonts w:ascii="Times New Roman" w:eastAsia="Times New Roman" w:hAnsi="Times New Roman"/>
          <w:color w:val="FF0000"/>
          <w:sz w:val="24"/>
          <w:lang w:val="ru-RU"/>
        </w:rPr>
      </w:pPr>
    </w:p>
    <w:p w:rsidR="00780666" w:rsidRDefault="00780666" w:rsidP="0068093F">
      <w:pPr>
        <w:autoSpaceDE w:val="0"/>
        <w:autoSpaceDN w:val="0"/>
        <w:spacing w:after="0" w:line="262" w:lineRule="auto"/>
        <w:jc w:val="center"/>
        <w:rPr>
          <w:rFonts w:ascii="Times New Roman" w:eastAsia="Times New Roman" w:hAnsi="Times New Roman"/>
          <w:color w:val="FF0000"/>
          <w:sz w:val="24"/>
          <w:lang w:val="ru-RU"/>
        </w:rPr>
      </w:pPr>
    </w:p>
    <w:p w:rsidR="00780666" w:rsidRDefault="00780666" w:rsidP="0068093F">
      <w:pPr>
        <w:autoSpaceDE w:val="0"/>
        <w:autoSpaceDN w:val="0"/>
        <w:spacing w:after="0" w:line="262" w:lineRule="auto"/>
        <w:jc w:val="center"/>
        <w:rPr>
          <w:rFonts w:ascii="Times New Roman" w:eastAsia="Times New Roman" w:hAnsi="Times New Roman"/>
          <w:color w:val="FF0000"/>
          <w:sz w:val="24"/>
          <w:lang w:val="ru-RU"/>
        </w:rPr>
      </w:pPr>
    </w:p>
    <w:p w:rsidR="00780666" w:rsidRDefault="00780666" w:rsidP="0068093F">
      <w:pPr>
        <w:autoSpaceDE w:val="0"/>
        <w:autoSpaceDN w:val="0"/>
        <w:spacing w:after="0" w:line="262" w:lineRule="auto"/>
        <w:jc w:val="center"/>
        <w:rPr>
          <w:rFonts w:ascii="Times New Roman" w:eastAsia="Times New Roman" w:hAnsi="Times New Roman"/>
          <w:color w:val="FF0000"/>
          <w:sz w:val="24"/>
          <w:lang w:val="ru-RU"/>
        </w:rPr>
      </w:pPr>
    </w:p>
    <w:p w:rsidR="0068093F" w:rsidRDefault="0068093F" w:rsidP="0068093F">
      <w:pPr>
        <w:autoSpaceDE w:val="0"/>
        <w:autoSpaceDN w:val="0"/>
        <w:spacing w:after="0" w:line="262" w:lineRule="auto"/>
        <w:jc w:val="center"/>
        <w:rPr>
          <w:rFonts w:ascii="Times New Roman" w:eastAsia="Times New Roman" w:hAnsi="Times New Roman"/>
          <w:color w:val="FF0000"/>
          <w:sz w:val="24"/>
          <w:lang w:val="ru-RU"/>
        </w:rPr>
      </w:pPr>
    </w:p>
    <w:p w:rsidR="0068093F" w:rsidRDefault="0068093F" w:rsidP="0068093F">
      <w:pPr>
        <w:autoSpaceDE w:val="0"/>
        <w:autoSpaceDN w:val="0"/>
        <w:spacing w:after="0" w:line="262" w:lineRule="auto"/>
        <w:jc w:val="center"/>
        <w:rPr>
          <w:rFonts w:ascii="Times New Roman" w:eastAsia="Times New Roman" w:hAnsi="Times New Roman"/>
          <w:color w:val="FF0000"/>
          <w:sz w:val="24"/>
          <w:lang w:val="ru-RU"/>
        </w:rPr>
      </w:pPr>
    </w:p>
    <w:p w:rsidR="00705328" w:rsidRPr="0068093F" w:rsidRDefault="00705328" w:rsidP="0068093F">
      <w:pPr>
        <w:autoSpaceDE w:val="0"/>
        <w:autoSpaceDN w:val="0"/>
        <w:spacing w:after="0" w:line="220" w:lineRule="exact"/>
        <w:rPr>
          <w:lang w:val="ru-RU"/>
        </w:rPr>
      </w:pPr>
    </w:p>
    <w:p w:rsidR="005738D4" w:rsidRPr="0068093F" w:rsidRDefault="005738D4" w:rsidP="0006266D">
      <w:pPr>
        <w:spacing w:after="0"/>
        <w:rPr>
          <w:lang w:val="ru-RU"/>
        </w:rPr>
      </w:pPr>
    </w:p>
    <w:sectPr w:rsidR="005738D4" w:rsidRPr="0068093F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D823DB4"/>
    <w:multiLevelType w:val="hybridMultilevel"/>
    <w:tmpl w:val="18A6D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B82A9F"/>
    <w:multiLevelType w:val="multilevel"/>
    <w:tmpl w:val="A37A1A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6266D"/>
    <w:rsid w:val="000E7011"/>
    <w:rsid w:val="000F52C6"/>
    <w:rsid w:val="0015074B"/>
    <w:rsid w:val="00170ECF"/>
    <w:rsid w:val="0019018C"/>
    <w:rsid w:val="002619DD"/>
    <w:rsid w:val="00283D24"/>
    <w:rsid w:val="00291194"/>
    <w:rsid w:val="0029639D"/>
    <w:rsid w:val="00326F90"/>
    <w:rsid w:val="003C5DC1"/>
    <w:rsid w:val="003D47C4"/>
    <w:rsid w:val="005738D4"/>
    <w:rsid w:val="006357B2"/>
    <w:rsid w:val="00673DD3"/>
    <w:rsid w:val="0068093F"/>
    <w:rsid w:val="00705328"/>
    <w:rsid w:val="0075294F"/>
    <w:rsid w:val="00774326"/>
    <w:rsid w:val="00780666"/>
    <w:rsid w:val="008346E3"/>
    <w:rsid w:val="008556C1"/>
    <w:rsid w:val="008D5E85"/>
    <w:rsid w:val="00AA1D8D"/>
    <w:rsid w:val="00B47730"/>
    <w:rsid w:val="00BD47F1"/>
    <w:rsid w:val="00CA3283"/>
    <w:rsid w:val="00CB0664"/>
    <w:rsid w:val="00D77BAE"/>
    <w:rsid w:val="00DD249F"/>
    <w:rsid w:val="00DE46A3"/>
    <w:rsid w:val="00E55757"/>
    <w:rsid w:val="00E91B48"/>
    <w:rsid w:val="00EA203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E307FC-FA8E-4947-8151-D26956A28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15</Pages>
  <Words>3139</Words>
  <Characters>17897</Characters>
  <Application>Microsoft Office Word</Application>
  <DocSecurity>0</DocSecurity>
  <Lines>149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Кирилл Блударев</cp:lastModifiedBy>
  <cp:revision>9</cp:revision>
  <cp:lastPrinted>2023-03-09T05:22:00Z</cp:lastPrinted>
  <dcterms:created xsi:type="dcterms:W3CDTF">2024-09-21T12:50:00Z</dcterms:created>
  <dcterms:modified xsi:type="dcterms:W3CDTF">2024-09-23T12:51:00Z</dcterms:modified>
</cp:coreProperties>
</file>