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86" w:rsidRDefault="00B13986" w:rsidP="00B1398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бюджетное  учреждение дополнительного образования                                 «</w:t>
      </w:r>
      <w:proofErr w:type="spellStart"/>
      <w:r>
        <w:rPr>
          <w:rFonts w:ascii="Times New Roman" w:hAnsi="Times New Roman"/>
          <w:sz w:val="24"/>
        </w:rPr>
        <w:t>Заиграевский</w:t>
      </w:r>
      <w:proofErr w:type="spellEnd"/>
      <w:r>
        <w:rPr>
          <w:rFonts w:ascii="Times New Roman" w:hAnsi="Times New Roman"/>
          <w:sz w:val="24"/>
        </w:rPr>
        <w:t xml:space="preserve"> центр детского и юношеского творчества»                                                      671310,Республика Бурятия, </w:t>
      </w:r>
      <w:proofErr w:type="spellStart"/>
      <w:r>
        <w:rPr>
          <w:rFonts w:ascii="Times New Roman" w:hAnsi="Times New Roman"/>
          <w:sz w:val="24"/>
        </w:rPr>
        <w:t>Заиграевский</w:t>
      </w:r>
      <w:proofErr w:type="spellEnd"/>
      <w:r>
        <w:rPr>
          <w:rFonts w:ascii="Times New Roman" w:hAnsi="Times New Roman"/>
          <w:sz w:val="24"/>
        </w:rPr>
        <w:t xml:space="preserve"> район, пос. Заиграево, ул. Ленина, дом 24,    тел: (8 30136) 4-18-61; </w:t>
      </w:r>
      <w:proofErr w:type="spellStart"/>
      <w:r>
        <w:rPr>
          <w:rFonts w:ascii="Times New Roman" w:hAnsi="Times New Roman"/>
          <w:sz w:val="24"/>
        </w:rPr>
        <w:t>e-mail</w:t>
      </w:r>
      <w:proofErr w:type="spellEnd"/>
      <w:r>
        <w:rPr>
          <w:rFonts w:ascii="Times New Roman" w:hAnsi="Times New Roman"/>
          <w:sz w:val="24"/>
        </w:rPr>
        <w:t xml:space="preserve">: </w:t>
      </w:r>
      <w:hyperlink r:id="rId5" w:history="1">
        <w:r>
          <w:rPr>
            <w:rStyle w:val="a3"/>
            <w:sz w:val="24"/>
          </w:rPr>
          <w:t>pwl.nl24@mail.ru</w:t>
        </w:r>
      </w:hyperlink>
    </w:p>
    <w:p w:rsidR="003D3FF6" w:rsidRDefault="003D3FF6"/>
    <w:p w:rsidR="00B13986" w:rsidRDefault="00B13986"/>
    <w:p w:rsidR="00B13986" w:rsidRPr="00B13986" w:rsidRDefault="00B13986">
      <w:pPr>
        <w:rPr>
          <w:rFonts w:ascii="Times New Roman" w:hAnsi="Times New Roman" w:cs="Times New Roman"/>
          <w:sz w:val="28"/>
          <w:szCs w:val="28"/>
        </w:rPr>
      </w:pPr>
    </w:p>
    <w:p w:rsidR="00B13986" w:rsidRPr="00B13986" w:rsidRDefault="00B13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1072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B13986">
        <w:rPr>
          <w:rFonts w:ascii="Times New Roman" w:hAnsi="Times New Roman" w:cs="Times New Roman"/>
          <w:sz w:val="28"/>
          <w:szCs w:val="28"/>
        </w:rPr>
        <w:t>Рабочая</w:t>
      </w:r>
      <w:proofErr w:type="gramEnd"/>
      <w:r w:rsidRPr="00B13986">
        <w:rPr>
          <w:rFonts w:ascii="Times New Roman" w:hAnsi="Times New Roman" w:cs="Times New Roman"/>
          <w:sz w:val="28"/>
          <w:szCs w:val="28"/>
        </w:rPr>
        <w:t xml:space="preserve"> программы школы молодого педагога</w:t>
      </w:r>
    </w:p>
    <w:p w:rsidR="00B13986" w:rsidRPr="00B13986" w:rsidRDefault="00B139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B13986">
        <w:rPr>
          <w:rFonts w:ascii="Times New Roman" w:hAnsi="Times New Roman" w:cs="Times New Roman"/>
          <w:b/>
          <w:sz w:val="28"/>
          <w:szCs w:val="28"/>
        </w:rPr>
        <w:t>«Путь к вершине</w:t>
      </w:r>
      <w:r w:rsidR="00B34F03">
        <w:rPr>
          <w:rFonts w:ascii="Times New Roman" w:hAnsi="Times New Roman" w:cs="Times New Roman"/>
          <w:b/>
          <w:sz w:val="28"/>
          <w:szCs w:val="28"/>
        </w:rPr>
        <w:t xml:space="preserve"> мастерства </w:t>
      </w:r>
      <w:r w:rsidRPr="00B13986">
        <w:rPr>
          <w:rFonts w:ascii="Times New Roman" w:hAnsi="Times New Roman" w:cs="Times New Roman"/>
          <w:b/>
          <w:sz w:val="28"/>
          <w:szCs w:val="28"/>
        </w:rPr>
        <w:t>»</w:t>
      </w:r>
    </w:p>
    <w:p w:rsidR="00B13986" w:rsidRPr="00B13986" w:rsidRDefault="00B13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13986">
        <w:rPr>
          <w:rFonts w:ascii="Times New Roman" w:hAnsi="Times New Roman" w:cs="Times New Roman"/>
          <w:sz w:val="28"/>
          <w:szCs w:val="28"/>
        </w:rPr>
        <w:t>Срок реализации – 2 года</w:t>
      </w:r>
    </w:p>
    <w:p w:rsidR="00B13986" w:rsidRPr="00B13986" w:rsidRDefault="00B13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13986">
        <w:rPr>
          <w:rFonts w:ascii="Times New Roman" w:hAnsi="Times New Roman" w:cs="Times New Roman"/>
          <w:sz w:val="28"/>
          <w:szCs w:val="28"/>
        </w:rPr>
        <w:t>Адресат – педагоги ЗЦДЮТ, работающие до 2-х лет</w:t>
      </w:r>
    </w:p>
    <w:p w:rsidR="00B13986" w:rsidRPr="00B13986" w:rsidRDefault="00B13986">
      <w:pPr>
        <w:rPr>
          <w:rFonts w:ascii="Times New Roman" w:hAnsi="Times New Roman" w:cs="Times New Roman"/>
          <w:sz w:val="28"/>
          <w:szCs w:val="28"/>
        </w:rPr>
      </w:pPr>
    </w:p>
    <w:p w:rsidR="00B13986" w:rsidRPr="00B13986" w:rsidRDefault="00B13986" w:rsidP="00B13986">
      <w:pPr>
        <w:jc w:val="right"/>
        <w:rPr>
          <w:rFonts w:ascii="Times New Roman" w:hAnsi="Times New Roman" w:cs="Times New Roman"/>
          <w:sz w:val="28"/>
          <w:szCs w:val="28"/>
        </w:rPr>
      </w:pPr>
      <w:r w:rsidRPr="00B13986">
        <w:rPr>
          <w:rFonts w:ascii="Times New Roman" w:hAnsi="Times New Roman" w:cs="Times New Roman"/>
          <w:sz w:val="28"/>
          <w:szCs w:val="28"/>
        </w:rPr>
        <w:t>Автор-разработчик</w:t>
      </w:r>
    </w:p>
    <w:p w:rsidR="00B13986" w:rsidRPr="00B13986" w:rsidRDefault="00B13986" w:rsidP="00B13986">
      <w:pPr>
        <w:jc w:val="right"/>
        <w:rPr>
          <w:rFonts w:ascii="Times New Roman" w:hAnsi="Times New Roman" w:cs="Times New Roman"/>
          <w:sz w:val="28"/>
          <w:szCs w:val="28"/>
        </w:rPr>
      </w:pPr>
      <w:r w:rsidRPr="00B13986">
        <w:rPr>
          <w:rFonts w:ascii="Times New Roman" w:hAnsi="Times New Roman" w:cs="Times New Roman"/>
          <w:sz w:val="28"/>
          <w:szCs w:val="28"/>
        </w:rPr>
        <w:t>Воробьева Марина Владимировна,</w:t>
      </w:r>
    </w:p>
    <w:p w:rsidR="00B13986" w:rsidRDefault="00B13986" w:rsidP="00B139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13986">
        <w:rPr>
          <w:rFonts w:ascii="Times New Roman" w:hAnsi="Times New Roman" w:cs="Times New Roman"/>
          <w:sz w:val="28"/>
          <w:szCs w:val="28"/>
        </w:rPr>
        <w:t>етодист ЗЦДЮТ</w:t>
      </w:r>
    </w:p>
    <w:p w:rsidR="00B13986" w:rsidRDefault="00B13986" w:rsidP="00B139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3986" w:rsidRDefault="00B13986" w:rsidP="00B139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3986" w:rsidRDefault="00B13986" w:rsidP="00B139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3986" w:rsidRDefault="00B13986" w:rsidP="00B139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3986" w:rsidRDefault="00B13986" w:rsidP="00B139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3986" w:rsidRDefault="00B13986" w:rsidP="00B139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3986" w:rsidRDefault="00B13986" w:rsidP="00B139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3986" w:rsidRDefault="00B13986" w:rsidP="00B139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3986" w:rsidRDefault="00B13986" w:rsidP="00B139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3986" w:rsidRDefault="00B13986" w:rsidP="00B139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3986" w:rsidRDefault="00B13986" w:rsidP="00B139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3986" w:rsidRDefault="00B13986" w:rsidP="00B139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аиграево.</w:t>
      </w:r>
    </w:p>
    <w:p w:rsidR="00B13986" w:rsidRPr="007745F3" w:rsidRDefault="00B13986" w:rsidP="00B139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5F3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записка.</w:t>
      </w:r>
    </w:p>
    <w:p w:rsidR="002A634B" w:rsidRPr="00E55018" w:rsidRDefault="002A634B" w:rsidP="00E5501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55018">
        <w:rPr>
          <w:rFonts w:ascii="Times New Roman" w:hAnsi="Times New Roman" w:cs="Times New Roman"/>
          <w:sz w:val="24"/>
          <w:szCs w:val="24"/>
        </w:rPr>
        <w:t>Одной из наиболее острых проблем в образовании России на сегодняшний день является создание условий для усп</w:t>
      </w:r>
      <w:r w:rsidR="00FF4227" w:rsidRPr="00E55018">
        <w:rPr>
          <w:rFonts w:ascii="Times New Roman" w:hAnsi="Times New Roman" w:cs="Times New Roman"/>
          <w:sz w:val="24"/>
          <w:szCs w:val="24"/>
        </w:rPr>
        <w:t xml:space="preserve">ешной социализации и </w:t>
      </w:r>
      <w:r w:rsidRPr="00E55018">
        <w:rPr>
          <w:rFonts w:ascii="Times New Roman" w:hAnsi="Times New Roman" w:cs="Times New Roman"/>
          <w:sz w:val="24"/>
          <w:szCs w:val="24"/>
        </w:rPr>
        <w:t xml:space="preserve"> самореализации молодых кадров.</w:t>
      </w:r>
    </w:p>
    <w:p w:rsidR="0084795E" w:rsidRPr="00E55018" w:rsidRDefault="0084795E" w:rsidP="00E5501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E55018">
        <w:rPr>
          <w:rFonts w:ascii="Times New Roman" w:hAnsi="Times New Roman" w:cs="Times New Roman"/>
          <w:sz w:val="24"/>
          <w:szCs w:val="24"/>
        </w:rPr>
        <w:t>Профессиональная адаптация педагога в нашем понимании - это процесс активного приспособления личности к новым условиям труда, вхождения его в систему многосторонней деятельности, общения и установление взаимоотношений с педагогическим, родительским, ученическим коллективами.</w:t>
      </w:r>
      <w:proofErr w:type="gramEnd"/>
      <w:r w:rsidRPr="00E55018">
        <w:rPr>
          <w:rFonts w:ascii="Times New Roman" w:hAnsi="Times New Roman" w:cs="Times New Roman"/>
          <w:sz w:val="24"/>
          <w:szCs w:val="24"/>
        </w:rPr>
        <w:t xml:space="preserve"> Профессиональная адаптация зависит не только от приобретения знаний и </w:t>
      </w:r>
      <w:proofErr w:type="spellStart"/>
      <w:r w:rsidRPr="00E5501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55018">
        <w:rPr>
          <w:rFonts w:ascii="Times New Roman" w:hAnsi="Times New Roman" w:cs="Times New Roman"/>
          <w:sz w:val="24"/>
          <w:szCs w:val="24"/>
        </w:rPr>
        <w:t xml:space="preserve"> профессиональных умений и навыков, но и от наличия профессионально значимых личностных качеств. </w:t>
      </w:r>
    </w:p>
    <w:p w:rsidR="00FF4227" w:rsidRPr="00A56FB5" w:rsidRDefault="00FF4227" w:rsidP="00A56FB5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018">
        <w:rPr>
          <w:rFonts w:ascii="Times New Roman" w:hAnsi="Times New Roman" w:cs="Times New Roman"/>
          <w:sz w:val="24"/>
          <w:szCs w:val="24"/>
        </w:rPr>
        <w:t xml:space="preserve">С точки зрения науки, главные элементы, составляющие личность учителя, профессионализм, компетентность, продуктивность, творчество, социально направленные личностные качества – залог успешной педагогической деятельности. Для достижения этого успеха молодому педагогу на первом </w:t>
      </w:r>
      <w:r w:rsidR="00E55018">
        <w:rPr>
          <w:rFonts w:ascii="Times New Roman" w:hAnsi="Times New Roman" w:cs="Times New Roman"/>
          <w:sz w:val="24"/>
          <w:szCs w:val="24"/>
        </w:rPr>
        <w:t>этапе нужна действенная помощь, ведь</w:t>
      </w:r>
      <w:r w:rsidR="00A56FB5">
        <w:rPr>
          <w:rFonts w:ascii="Times New Roman" w:hAnsi="Times New Roman" w:cs="Times New Roman"/>
          <w:sz w:val="24"/>
          <w:szCs w:val="24"/>
        </w:rPr>
        <w:t xml:space="preserve"> </w:t>
      </w:r>
      <w:r w:rsidR="00E5501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A56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ериод </w:t>
      </w:r>
      <w:r w:rsidR="00A56FB5" w:rsidRPr="00E55018">
        <w:rPr>
          <w:rFonts w:ascii="Times New Roman" w:eastAsia="Times New Roman" w:hAnsi="Times New Roman" w:cs="Times New Roman"/>
          <w:color w:val="000000"/>
          <w:sz w:val="24"/>
          <w:szCs w:val="24"/>
        </w:rPr>
        <w:t>вхождения</w:t>
      </w:r>
      <w:r w:rsidR="00A56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6FB5" w:rsidRPr="00E55018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молодого</w:t>
      </w:r>
      <w:r w:rsidR="00E55018" w:rsidRPr="00E55018">
        <w:rPr>
          <w:rFonts w:ascii="Times New Roman" w:eastAsia="Times New Roman" w:hAnsi="Times New Roman" w:cs="Times New Roman"/>
          <w:color w:val="000000"/>
          <w:sz w:val="24"/>
          <w:szCs w:val="24"/>
        </w:rPr>
        <w:t> педагога в профессию отличается напряженностью, важностью для его личностного и профессионального развития. От того, как он пройдет, зависит, состоится ли новоявленный педагог как профессионал, останется ли он в сфере образования или найдет се</w:t>
      </w:r>
      <w:r w:rsidR="00D75904">
        <w:rPr>
          <w:rFonts w:ascii="Times New Roman" w:eastAsia="Times New Roman" w:hAnsi="Times New Roman" w:cs="Times New Roman"/>
          <w:color w:val="000000"/>
          <w:sz w:val="24"/>
          <w:szCs w:val="24"/>
        </w:rPr>
        <w:t>бя в другой сфере деятельности.</w:t>
      </w:r>
    </w:p>
    <w:p w:rsidR="0084795E" w:rsidRDefault="0084795E" w:rsidP="00FF4227">
      <w:pPr>
        <w:spacing w:after="0"/>
        <w:jc w:val="both"/>
        <w:rPr>
          <w:sz w:val="24"/>
          <w:szCs w:val="24"/>
        </w:rPr>
      </w:pPr>
    </w:p>
    <w:p w:rsidR="00FF4227" w:rsidRPr="00D75904" w:rsidRDefault="00FF4227" w:rsidP="00D7590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904">
        <w:rPr>
          <w:rFonts w:ascii="Times New Roman" w:hAnsi="Times New Roman" w:cs="Times New Roman"/>
          <w:b/>
          <w:sz w:val="24"/>
          <w:szCs w:val="24"/>
        </w:rPr>
        <w:t>Актуальность программы.</w:t>
      </w:r>
    </w:p>
    <w:p w:rsidR="00D2347B" w:rsidRPr="00D75904" w:rsidRDefault="00D2347B" w:rsidP="00D7590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5904">
        <w:rPr>
          <w:rFonts w:ascii="Times New Roman" w:hAnsi="Times New Roman" w:cs="Times New Roman"/>
          <w:sz w:val="24"/>
          <w:szCs w:val="24"/>
        </w:rPr>
        <w:t xml:space="preserve">Качество образования определяется компетентностью </w:t>
      </w:r>
      <w:r w:rsidR="00FF4227" w:rsidRPr="00D75904">
        <w:rPr>
          <w:rFonts w:ascii="Times New Roman" w:hAnsi="Times New Roman" w:cs="Times New Roman"/>
          <w:sz w:val="24"/>
          <w:szCs w:val="24"/>
        </w:rPr>
        <w:t>педагога</w:t>
      </w:r>
      <w:r w:rsidRPr="00D75904">
        <w:rPr>
          <w:rFonts w:ascii="Times New Roman" w:hAnsi="Times New Roman" w:cs="Times New Roman"/>
          <w:sz w:val="24"/>
          <w:szCs w:val="24"/>
        </w:rPr>
        <w:t xml:space="preserve"> в его профессиональной деятельности, а профессионализм приходит с опытом. Как правило, начинающие педагоги имеют хорошую теоретическую подготовку, но слабо представляют повседневную педагогическую практику.</w:t>
      </w:r>
      <w:r w:rsidR="00F04596" w:rsidRPr="00D75904">
        <w:rPr>
          <w:rFonts w:ascii="Times New Roman" w:hAnsi="Times New Roman" w:cs="Times New Roman"/>
          <w:sz w:val="24"/>
          <w:szCs w:val="24"/>
        </w:rPr>
        <w:t xml:space="preserve"> Нередко </w:t>
      </w:r>
      <w:r w:rsidR="00FF4227" w:rsidRPr="00D75904">
        <w:rPr>
          <w:rFonts w:ascii="Times New Roman" w:hAnsi="Times New Roman" w:cs="Times New Roman"/>
          <w:sz w:val="24"/>
          <w:szCs w:val="24"/>
        </w:rPr>
        <w:t xml:space="preserve">в учреждения дополнительного образования </w:t>
      </w:r>
      <w:r w:rsidR="00F04596" w:rsidRPr="00D75904">
        <w:rPr>
          <w:rFonts w:ascii="Times New Roman" w:hAnsi="Times New Roman" w:cs="Times New Roman"/>
          <w:sz w:val="24"/>
          <w:szCs w:val="24"/>
        </w:rPr>
        <w:t>пр</w:t>
      </w:r>
      <w:r w:rsidR="00FF4227" w:rsidRPr="00D75904">
        <w:rPr>
          <w:rFonts w:ascii="Times New Roman" w:hAnsi="Times New Roman" w:cs="Times New Roman"/>
          <w:sz w:val="24"/>
          <w:szCs w:val="24"/>
        </w:rPr>
        <w:t xml:space="preserve">иходят молодые специалисты, не имеющие педагогического образования. </w:t>
      </w:r>
    </w:p>
    <w:p w:rsidR="0084795E" w:rsidRPr="00D75904" w:rsidRDefault="00B34F03" w:rsidP="00D75904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904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84795E" w:rsidRPr="00D75904">
        <w:rPr>
          <w:rFonts w:ascii="Times New Roman" w:hAnsi="Times New Roman" w:cs="Times New Roman"/>
          <w:sz w:val="24"/>
          <w:szCs w:val="24"/>
        </w:rPr>
        <w:t xml:space="preserve"> </w:t>
      </w:r>
      <w:r w:rsidR="00D2347B" w:rsidRPr="00D75904">
        <w:rPr>
          <w:rFonts w:ascii="Times New Roman" w:hAnsi="Times New Roman" w:cs="Times New Roman"/>
          <w:sz w:val="24"/>
          <w:szCs w:val="24"/>
        </w:rPr>
        <w:tab/>
      </w:r>
      <w:r w:rsidR="0084795E" w:rsidRPr="00D75904">
        <w:rPr>
          <w:rFonts w:ascii="Times New Roman" w:hAnsi="Times New Roman" w:cs="Times New Roman"/>
          <w:sz w:val="24"/>
          <w:szCs w:val="24"/>
        </w:rPr>
        <w:t>возникает необходимость в обучении молодых кадров, в создании ситуации успешности их работы, в развитии его личности на основе диагностической информации о динамике роста его профессионализма, формирования индивидуального стиля его деятельности.</w:t>
      </w:r>
      <w:r w:rsidR="00E55018" w:rsidRPr="00D75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55018" w:rsidRPr="00D75904" w:rsidRDefault="00E55018" w:rsidP="00D7590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5904">
        <w:rPr>
          <w:rFonts w:ascii="Times New Roman" w:hAnsi="Times New Roman" w:cs="Times New Roman"/>
          <w:sz w:val="24"/>
          <w:szCs w:val="24"/>
        </w:rPr>
        <w:t xml:space="preserve">Работа, связанная с профессиональной адаптацией педагогов, принесет максимальный эффект в том случае, если цели, задачи и методы ее будут связаны с проблемами начинающих педагогов. Диагностика педагогических затруднений и профессиональной подготовленности, </w:t>
      </w:r>
      <w:proofErr w:type="gramStart"/>
      <w:r w:rsidRPr="00D75904">
        <w:rPr>
          <w:rFonts w:ascii="Times New Roman" w:hAnsi="Times New Roman" w:cs="Times New Roman"/>
          <w:sz w:val="24"/>
          <w:szCs w:val="24"/>
        </w:rPr>
        <w:t>самооценка, осуществляемая с помощью специальных методик помогают</w:t>
      </w:r>
      <w:proofErr w:type="gramEnd"/>
      <w:r w:rsidRPr="00D75904">
        <w:rPr>
          <w:rFonts w:ascii="Times New Roman" w:hAnsi="Times New Roman" w:cs="Times New Roman"/>
          <w:sz w:val="24"/>
          <w:szCs w:val="24"/>
        </w:rPr>
        <w:t xml:space="preserve"> выявить те направления деятельности, которые требуют коррекции.</w:t>
      </w:r>
    </w:p>
    <w:p w:rsidR="00E55018" w:rsidRPr="00D75904" w:rsidRDefault="00E55018" w:rsidP="00D7590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56FB5" w:rsidRPr="00D90218" w:rsidRDefault="00B34F03" w:rsidP="00A56FB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2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связи с этим для совершенствования подготовки молодых педагогов с целью их более успешной адаптации к профессиональной деятельности в </w:t>
      </w:r>
      <w:proofErr w:type="spellStart"/>
      <w:r w:rsidRPr="00D90218">
        <w:rPr>
          <w:rFonts w:ascii="Times New Roman" w:hAnsi="Times New Roman" w:cs="Times New Roman"/>
          <w:sz w:val="24"/>
          <w:szCs w:val="24"/>
          <w:shd w:val="clear" w:color="auto" w:fill="FFFFFF"/>
        </w:rPr>
        <w:t>Заиграевском</w:t>
      </w:r>
      <w:proofErr w:type="spellEnd"/>
      <w:r w:rsidRPr="00D902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центре детского и юношеского творчества  функционирует «Школа молодого педаг</w:t>
      </w:r>
      <w:r w:rsidR="00E55018" w:rsidRPr="00D90218">
        <w:rPr>
          <w:rFonts w:ascii="Times New Roman" w:hAnsi="Times New Roman" w:cs="Times New Roman"/>
          <w:sz w:val="24"/>
          <w:szCs w:val="24"/>
          <w:shd w:val="clear" w:color="auto" w:fill="FFFFFF"/>
        </w:rPr>
        <w:t>ога</w:t>
      </w:r>
      <w:r w:rsidRPr="00D9021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D75904" w:rsidRPr="00D90218">
        <w:rPr>
          <w:rFonts w:ascii="Times New Roman" w:hAnsi="Times New Roman" w:cs="Times New Roman"/>
          <w:sz w:val="24"/>
          <w:szCs w:val="24"/>
          <w:shd w:val="clear" w:color="auto" w:fill="FFFFFF"/>
        </w:rPr>
        <w:t>, работающая по программе «Путь к вершине мастерства»</w:t>
      </w:r>
      <w:r w:rsidR="00A56FB5" w:rsidRPr="00D9021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56FB5" w:rsidRPr="00D90218">
        <w:rPr>
          <w:rFonts w:ascii="Times New Roman" w:eastAsia="Times New Roman" w:hAnsi="Times New Roman" w:cs="Times New Roman"/>
          <w:sz w:val="24"/>
          <w:szCs w:val="24"/>
        </w:rPr>
        <w:t xml:space="preserve"> Данная программа является важнейшим фактором профессиональной адаптации, успешного личностного и профессионального развития начинающих педагогов, способствует повышению качества дополнительного образования в </w:t>
      </w:r>
      <w:r w:rsidR="00D90218" w:rsidRPr="00D90218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="00A56FB5" w:rsidRPr="00D902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5904" w:rsidRPr="00D90218" w:rsidRDefault="00D75904" w:rsidP="00D75904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56FB5" w:rsidRPr="0008685E" w:rsidRDefault="00D2347B" w:rsidP="00A56FB5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8685E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08685E">
        <w:rPr>
          <w:rFonts w:ascii="Times New Roman" w:hAnsi="Times New Roman" w:cs="Times New Roman"/>
          <w:sz w:val="24"/>
          <w:szCs w:val="24"/>
        </w:rPr>
        <w:t xml:space="preserve"> </w:t>
      </w:r>
      <w:r w:rsidR="00D75904" w:rsidRPr="0008685E">
        <w:rPr>
          <w:rFonts w:ascii="Times New Roman" w:hAnsi="Times New Roman" w:cs="Times New Roman"/>
          <w:sz w:val="24"/>
          <w:szCs w:val="24"/>
        </w:rPr>
        <w:t>создание  условий для профессиональной адаптации молодого педагога в коллективе, приобретения практических навыков, необходимых для педагогической деятельности, закрепления молодых специалистов в коллективе.</w:t>
      </w:r>
    </w:p>
    <w:p w:rsidR="00D90218" w:rsidRDefault="00D2347B" w:rsidP="00D90218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56FB5">
        <w:rPr>
          <w:rFonts w:ascii="Times New Roman" w:hAnsi="Times New Roman" w:cs="Times New Roman"/>
          <w:b/>
          <w:sz w:val="24"/>
          <w:szCs w:val="24"/>
        </w:rPr>
        <w:lastRenderedPageBreak/>
        <w:t>Задачи программы:</w:t>
      </w:r>
    </w:p>
    <w:p w:rsidR="00D90218" w:rsidRPr="0008685E" w:rsidRDefault="00D75904" w:rsidP="0008685E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8685E">
        <w:rPr>
          <w:rFonts w:ascii="Times New Roman" w:eastAsia="Times New Roman" w:hAnsi="Times New Roman" w:cs="Times New Roman"/>
          <w:sz w:val="24"/>
          <w:szCs w:val="24"/>
        </w:rPr>
        <w:t>Обеспечение профессионального и творческого роста молодых педагогов</w:t>
      </w:r>
      <w:r w:rsidR="00D90218" w:rsidRPr="0008685E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0218" w:rsidRPr="000868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содействие его профессиональному становлению </w:t>
      </w:r>
    </w:p>
    <w:p w:rsidR="00D90218" w:rsidRPr="0008685E" w:rsidRDefault="00D90218" w:rsidP="0008685E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868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Выявление затруднений в профессиональной деятельности молодого педагога, помощь в их преодолении.</w:t>
      </w:r>
    </w:p>
    <w:p w:rsidR="00D90218" w:rsidRPr="0008685E" w:rsidRDefault="00D90218" w:rsidP="0008685E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868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Адаптация молодого специалиста в коллективе, овладение навыками корпоративной культуры и профессиональной этики,</w:t>
      </w:r>
    </w:p>
    <w:p w:rsidR="0008685E" w:rsidRDefault="00D90218" w:rsidP="0008685E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868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Стимулирование интереса и мотивации начинающих педагогов к активности, успешности, самостоятельности, непрерывному самообразованию.</w:t>
      </w:r>
    </w:p>
    <w:p w:rsidR="0008685E" w:rsidRPr="00AF2432" w:rsidRDefault="00D90218" w:rsidP="0008685E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868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Помощь молодым </w:t>
      </w:r>
      <w:r w:rsidR="000868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педагогам</w:t>
      </w:r>
      <w:r w:rsidRPr="000868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 внедрению современных подходов и передовых </w:t>
      </w:r>
      <w:r w:rsidRPr="00AF24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педагогических технологий в образовательный процесс</w:t>
      </w:r>
      <w:r w:rsidR="0008685E" w:rsidRPr="00AF24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посредством  </w:t>
      </w:r>
      <w:proofErr w:type="spellStart"/>
      <w:r w:rsidR="0008685E" w:rsidRPr="00AF24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взаимопосещения</w:t>
      </w:r>
      <w:proofErr w:type="spellEnd"/>
      <w:r w:rsidR="0008685E" w:rsidRPr="00AF24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занятий,  изучения передового опыта, обмена знаниями и умениями. </w:t>
      </w:r>
    </w:p>
    <w:p w:rsidR="0008685E" w:rsidRPr="0008685E" w:rsidRDefault="00D90218" w:rsidP="0008685E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868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Развитие способностей и стремления к рефлексии собственной деятельности и самостоятельному управлению своим профессиональным развитием.</w:t>
      </w:r>
    </w:p>
    <w:p w:rsidR="0008685E" w:rsidRDefault="00D90218" w:rsidP="0008685E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868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Помощь в формировании и совершенствовании собственного индивидуального стиля, методики преподавания, творческой деятельности молодых педагогов.</w:t>
      </w:r>
    </w:p>
    <w:p w:rsidR="0008685E" w:rsidRPr="0008685E" w:rsidRDefault="0008685E" w:rsidP="0008685E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868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Сопровождение педагога-психолога для процесса адаптации молодого специалиста в коллективе и помощи в преодолении иных трудностей.</w:t>
      </w:r>
    </w:p>
    <w:p w:rsidR="00230CAE" w:rsidRPr="0008685E" w:rsidRDefault="0008685E" w:rsidP="0008685E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868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Создание ситуации успеха для начинающего педагога </w:t>
      </w:r>
    </w:p>
    <w:p w:rsidR="00D2347B" w:rsidRPr="00AF2432" w:rsidRDefault="00D2347B" w:rsidP="00AF2432">
      <w:pPr>
        <w:pStyle w:val="a4"/>
        <w:keepNext/>
        <w:tabs>
          <w:tab w:val="left" w:pos="1418"/>
        </w:tabs>
        <w:ind w:left="-567"/>
        <w:jc w:val="both"/>
        <w:rPr>
          <w:sz w:val="24"/>
          <w:szCs w:val="24"/>
        </w:rPr>
      </w:pPr>
      <w:r w:rsidRPr="00AF2432">
        <w:rPr>
          <w:b/>
          <w:sz w:val="24"/>
          <w:szCs w:val="24"/>
        </w:rPr>
        <w:t>Планируемые результаты</w:t>
      </w:r>
      <w:r w:rsidR="00AF2432" w:rsidRPr="00AF2432">
        <w:rPr>
          <w:sz w:val="24"/>
          <w:szCs w:val="24"/>
        </w:rPr>
        <w:t>:</w:t>
      </w:r>
    </w:p>
    <w:p w:rsidR="0008685E" w:rsidRPr="00AF2432" w:rsidRDefault="0008685E" w:rsidP="00AF2432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AF2432">
        <w:rPr>
          <w:rFonts w:ascii="Times New Roman" w:eastAsia="Times New Roman" w:hAnsi="Times New Roman" w:cs="Times New Roman"/>
          <w:sz w:val="24"/>
          <w:szCs w:val="24"/>
        </w:rPr>
        <w:t>Успешная адаптация и закрепление молодых кадров в учреждении;</w:t>
      </w:r>
    </w:p>
    <w:p w:rsidR="0008685E" w:rsidRPr="00AF2432" w:rsidRDefault="0008685E" w:rsidP="00AF2432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AF2432">
        <w:rPr>
          <w:rFonts w:ascii="Times New Roman" w:eastAsia="Times New Roman" w:hAnsi="Times New Roman" w:cs="Times New Roman"/>
          <w:sz w:val="24"/>
          <w:szCs w:val="24"/>
        </w:rPr>
        <w:t>Позитивная динамика профессионального роста молодых педагогов;</w:t>
      </w:r>
      <w:r w:rsidRPr="00AF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43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F2432">
        <w:rPr>
          <w:rFonts w:ascii="Times New Roman" w:hAnsi="Times New Roman" w:cs="Times New Roman"/>
          <w:sz w:val="24"/>
          <w:szCs w:val="24"/>
        </w:rPr>
        <w:t xml:space="preserve">  их профессиональных приоритетов и потребности в профессиональном развитии.</w:t>
      </w:r>
    </w:p>
    <w:p w:rsidR="0008685E" w:rsidRPr="00AF2432" w:rsidRDefault="0008685E" w:rsidP="00AF2432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AF2432">
        <w:rPr>
          <w:rFonts w:ascii="Times New Roman" w:eastAsia="Times New Roman" w:hAnsi="Times New Roman" w:cs="Times New Roman"/>
          <w:sz w:val="24"/>
          <w:szCs w:val="24"/>
        </w:rPr>
        <w:t>Готовность молодых педагогов работать в современных реалиях</w:t>
      </w:r>
    </w:p>
    <w:p w:rsidR="00AF2432" w:rsidRDefault="00AF2432" w:rsidP="00AF2432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AF2432">
        <w:rPr>
          <w:rFonts w:ascii="Times New Roman" w:eastAsia="Times New Roman" w:hAnsi="Times New Roman" w:cs="Times New Roman"/>
          <w:sz w:val="24"/>
          <w:szCs w:val="24"/>
        </w:rPr>
        <w:t xml:space="preserve">Повышение качества </w:t>
      </w:r>
      <w:r>
        <w:rPr>
          <w:rFonts w:ascii="Times New Roman" w:eastAsia="Times New Roman" w:hAnsi="Times New Roman" w:cs="Times New Roman"/>
          <w:sz w:val="24"/>
          <w:szCs w:val="24"/>
        </w:rPr>
        <w:t>учебно-воспитательного процесса.</w:t>
      </w:r>
    </w:p>
    <w:p w:rsidR="00AF2432" w:rsidRDefault="00AF2432" w:rsidP="00AF2432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022EB0" w:rsidRPr="007745F3" w:rsidRDefault="00022EB0" w:rsidP="007745F3">
      <w:pPr>
        <w:shd w:val="clear" w:color="auto" w:fill="FFFFFF"/>
        <w:spacing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Принципы реализации Программы</w:t>
      </w:r>
    </w:p>
    <w:p w:rsidR="00022EB0" w:rsidRPr="007745F3" w:rsidRDefault="00022EB0" w:rsidP="007745F3">
      <w:pPr>
        <w:shd w:val="clear" w:color="auto" w:fill="FFFFFF"/>
        <w:spacing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5F3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строится на принципах, наиболее значимых на начальном этапе работы:</w:t>
      </w:r>
    </w:p>
    <w:p w:rsidR="00022EB0" w:rsidRPr="007745F3" w:rsidRDefault="00022EB0" w:rsidP="007745F3">
      <w:pPr>
        <w:shd w:val="clear" w:color="auto" w:fill="FFFFFF"/>
        <w:spacing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5F3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принцип сотрудничества и диалога позволяет создать в ходе з</w:t>
      </w:r>
      <w:r w:rsidR="007745F3" w:rsidRPr="00774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аседаний школы </w:t>
      </w:r>
      <w:r w:rsidRPr="00774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атмосферу доброжелательности, эмоциональной </w:t>
      </w:r>
      <w:proofErr w:type="spellStart"/>
      <w:r w:rsidRPr="007745F3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раскрепощенности</w:t>
      </w:r>
      <w:proofErr w:type="spellEnd"/>
      <w:r w:rsidRPr="00774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среди начинающих педагогов и опытных специалистов;</w:t>
      </w:r>
    </w:p>
    <w:p w:rsidR="00022EB0" w:rsidRPr="007745F3" w:rsidRDefault="00022EB0" w:rsidP="007745F3">
      <w:pPr>
        <w:shd w:val="clear" w:color="auto" w:fill="FFFFFF"/>
        <w:spacing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5F3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принцип системности - непрерывности образования, накопления опыта;</w:t>
      </w:r>
    </w:p>
    <w:p w:rsidR="00D2347B" w:rsidRPr="007745F3" w:rsidRDefault="00022EB0" w:rsidP="007745F3">
      <w:pPr>
        <w:shd w:val="clear" w:color="auto" w:fill="FFFFFF"/>
        <w:spacing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5F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многоуровневой дифференциации - организация подгрупп для занятий по стажу работы, по уровню квалификационной категории педагогов, по выявленным проблемам в работе.</w:t>
      </w:r>
    </w:p>
    <w:p w:rsidR="00F04596" w:rsidRPr="0032376A" w:rsidRDefault="00E10727" w:rsidP="0032376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32376A">
        <w:rPr>
          <w:rFonts w:ascii="Times New Roman" w:hAnsi="Times New Roman" w:cs="Times New Roman"/>
          <w:b/>
          <w:sz w:val="24"/>
          <w:szCs w:val="24"/>
        </w:rPr>
        <w:t>Ф</w:t>
      </w:r>
      <w:r w:rsidR="00F04596" w:rsidRPr="0032376A">
        <w:rPr>
          <w:rFonts w:ascii="Times New Roman" w:hAnsi="Times New Roman" w:cs="Times New Roman"/>
          <w:b/>
          <w:sz w:val="24"/>
          <w:szCs w:val="24"/>
        </w:rPr>
        <w:t>ормы р</w:t>
      </w:r>
      <w:r w:rsidRPr="0032376A">
        <w:rPr>
          <w:rFonts w:ascii="Times New Roman" w:hAnsi="Times New Roman" w:cs="Times New Roman"/>
          <w:b/>
          <w:sz w:val="24"/>
          <w:szCs w:val="24"/>
        </w:rPr>
        <w:t>аботы с молодыми специалистами</w:t>
      </w:r>
      <w:r w:rsidRPr="003237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1A4A" w:rsidRPr="00DD1A4A" w:rsidRDefault="00DD1A4A" w:rsidP="00DD1A4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DD1A4A">
        <w:rPr>
          <w:rFonts w:ascii="Times New Roman" w:eastAsia="Times New Roman" w:hAnsi="Times New Roman" w:cs="Times New Roman"/>
          <w:sz w:val="24"/>
          <w:szCs w:val="24"/>
        </w:rPr>
        <w:t>Процесс повышения профессионализма молодых специалистов предполагается строить с учётом следующих факторов:</w:t>
      </w:r>
    </w:p>
    <w:p w:rsidR="00DD1A4A" w:rsidRPr="00DD1A4A" w:rsidRDefault="00DD1A4A" w:rsidP="00DD1A4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DD1A4A">
        <w:rPr>
          <w:rFonts w:ascii="Times New Roman" w:eastAsia="Times New Roman" w:hAnsi="Times New Roman" w:cs="Times New Roman"/>
          <w:sz w:val="24"/>
          <w:szCs w:val="24"/>
        </w:rPr>
        <w:t>-   уровень  базового образования,  теоретическая подготовленность;</w:t>
      </w:r>
    </w:p>
    <w:p w:rsidR="00DD1A4A" w:rsidRPr="00DD1A4A" w:rsidRDefault="00DD1A4A" w:rsidP="00DD1A4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DD1A4A">
        <w:rPr>
          <w:rFonts w:ascii="Times New Roman" w:eastAsia="Times New Roman" w:hAnsi="Times New Roman" w:cs="Times New Roman"/>
          <w:sz w:val="24"/>
          <w:szCs w:val="24"/>
        </w:rPr>
        <w:t>-   индивидуальных особенностей.</w:t>
      </w:r>
    </w:p>
    <w:p w:rsidR="00DD1A4A" w:rsidRPr="00DD1A4A" w:rsidRDefault="00DD1A4A" w:rsidP="00DD1A4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DD1A4A">
        <w:rPr>
          <w:rFonts w:ascii="Times New Roman" w:eastAsia="Times New Roman" w:hAnsi="Times New Roman" w:cs="Times New Roman"/>
          <w:sz w:val="24"/>
          <w:szCs w:val="24"/>
        </w:rPr>
        <w:lastRenderedPageBreak/>
        <w:t>-  уровень профессиональных потребностей педагога (каких результатов в своей деятельности хотят добиться)</w:t>
      </w:r>
    </w:p>
    <w:p w:rsidR="00DD1A4A" w:rsidRPr="00DD1A4A" w:rsidRDefault="00DD1A4A" w:rsidP="00DD1A4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DD1A4A">
        <w:rPr>
          <w:rFonts w:ascii="Times New Roman" w:eastAsia="Times New Roman" w:hAnsi="Times New Roman" w:cs="Times New Roman"/>
          <w:sz w:val="24"/>
          <w:szCs w:val="24"/>
        </w:rPr>
        <w:t>- имеют ли практический опыт с детьми;</w:t>
      </w:r>
    </w:p>
    <w:p w:rsidR="00DD1A4A" w:rsidRDefault="00DD1A4A" w:rsidP="0032376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04596" w:rsidRPr="0032376A" w:rsidRDefault="00F04596" w:rsidP="00DD1A4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32376A">
        <w:rPr>
          <w:rFonts w:ascii="Times New Roman" w:hAnsi="Times New Roman" w:cs="Times New Roman"/>
          <w:sz w:val="24"/>
          <w:szCs w:val="24"/>
        </w:rPr>
        <w:t>Коллективная</w:t>
      </w:r>
      <w:proofErr w:type="gramEnd"/>
      <w:r w:rsidRPr="0032376A">
        <w:rPr>
          <w:rFonts w:ascii="Times New Roman" w:hAnsi="Times New Roman" w:cs="Times New Roman"/>
          <w:sz w:val="24"/>
          <w:szCs w:val="24"/>
        </w:rPr>
        <w:t>:</w:t>
      </w:r>
      <w:r w:rsidR="00E10727" w:rsidRPr="0032376A">
        <w:rPr>
          <w:rFonts w:ascii="Times New Roman" w:hAnsi="Times New Roman" w:cs="Times New Roman"/>
          <w:sz w:val="24"/>
          <w:szCs w:val="24"/>
        </w:rPr>
        <w:t xml:space="preserve"> педагогический совет, методические семинары, з</w:t>
      </w:r>
      <w:r w:rsidRPr="0032376A">
        <w:rPr>
          <w:rFonts w:ascii="Times New Roman" w:hAnsi="Times New Roman" w:cs="Times New Roman"/>
          <w:sz w:val="24"/>
          <w:szCs w:val="24"/>
        </w:rPr>
        <w:t xml:space="preserve">аседание </w:t>
      </w:r>
      <w:proofErr w:type="spellStart"/>
      <w:r w:rsidRPr="0032376A"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  <w:r w:rsidRPr="0032376A">
        <w:rPr>
          <w:rFonts w:ascii="Times New Roman" w:hAnsi="Times New Roman" w:cs="Times New Roman"/>
          <w:sz w:val="24"/>
          <w:szCs w:val="24"/>
        </w:rPr>
        <w:t xml:space="preserve">, </w:t>
      </w:r>
      <w:r w:rsidR="00E10727" w:rsidRPr="0032376A">
        <w:rPr>
          <w:rFonts w:ascii="Times New Roman" w:hAnsi="Times New Roman" w:cs="Times New Roman"/>
          <w:sz w:val="24"/>
          <w:szCs w:val="24"/>
        </w:rPr>
        <w:t xml:space="preserve">педагогические </w:t>
      </w:r>
      <w:r w:rsidRPr="0032376A">
        <w:rPr>
          <w:rFonts w:ascii="Times New Roman" w:hAnsi="Times New Roman" w:cs="Times New Roman"/>
          <w:sz w:val="24"/>
          <w:szCs w:val="24"/>
        </w:rPr>
        <w:t>масте</w:t>
      </w:r>
      <w:r w:rsidR="0032376A" w:rsidRPr="0032376A">
        <w:rPr>
          <w:rFonts w:ascii="Times New Roman" w:hAnsi="Times New Roman" w:cs="Times New Roman"/>
          <w:sz w:val="24"/>
          <w:szCs w:val="24"/>
        </w:rPr>
        <w:t>рские, заседание предметных МО, интерактивные лекции</w:t>
      </w:r>
    </w:p>
    <w:p w:rsidR="00F04596" w:rsidRPr="0032376A" w:rsidRDefault="00E10727" w:rsidP="00DD1A4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32376A">
        <w:rPr>
          <w:rFonts w:ascii="Times New Roman" w:hAnsi="Times New Roman" w:cs="Times New Roman"/>
          <w:sz w:val="24"/>
          <w:szCs w:val="24"/>
        </w:rPr>
        <w:t>Групповая: групповое консультирование, групповые дискуссии,  о</w:t>
      </w:r>
      <w:r w:rsidR="00F04596" w:rsidRPr="0032376A">
        <w:rPr>
          <w:rFonts w:ascii="Times New Roman" w:hAnsi="Times New Roman" w:cs="Times New Roman"/>
          <w:sz w:val="24"/>
          <w:szCs w:val="24"/>
        </w:rPr>
        <w:t xml:space="preserve">бзор </w:t>
      </w:r>
      <w:r w:rsidR="0032376A" w:rsidRPr="0032376A">
        <w:rPr>
          <w:rFonts w:ascii="Times New Roman" w:hAnsi="Times New Roman" w:cs="Times New Roman"/>
          <w:sz w:val="24"/>
          <w:szCs w:val="24"/>
        </w:rPr>
        <w:t>и презентации учебно-методических разработок, п</w:t>
      </w:r>
      <w:r w:rsidR="00F04596" w:rsidRPr="0032376A">
        <w:rPr>
          <w:rFonts w:ascii="Times New Roman" w:hAnsi="Times New Roman" w:cs="Times New Roman"/>
          <w:sz w:val="24"/>
          <w:szCs w:val="24"/>
        </w:rPr>
        <w:t xml:space="preserve">роблемно - деловые </w:t>
      </w:r>
      <w:r w:rsidR="0032376A" w:rsidRPr="0032376A">
        <w:rPr>
          <w:rFonts w:ascii="Times New Roman" w:hAnsi="Times New Roman" w:cs="Times New Roman"/>
          <w:sz w:val="24"/>
          <w:szCs w:val="24"/>
        </w:rPr>
        <w:t xml:space="preserve">и ролевые </w:t>
      </w:r>
      <w:r w:rsidR="00F04596" w:rsidRPr="0032376A">
        <w:rPr>
          <w:rFonts w:ascii="Times New Roman" w:hAnsi="Times New Roman" w:cs="Times New Roman"/>
          <w:sz w:val="24"/>
          <w:szCs w:val="24"/>
        </w:rPr>
        <w:t>и</w:t>
      </w:r>
      <w:r w:rsidR="0032376A" w:rsidRPr="0032376A">
        <w:rPr>
          <w:rFonts w:ascii="Times New Roman" w:hAnsi="Times New Roman" w:cs="Times New Roman"/>
          <w:sz w:val="24"/>
          <w:szCs w:val="24"/>
        </w:rPr>
        <w:t>гры,  психологические тренинги; п</w:t>
      </w:r>
      <w:r w:rsidR="00F04596" w:rsidRPr="0032376A">
        <w:rPr>
          <w:rFonts w:ascii="Times New Roman" w:hAnsi="Times New Roman" w:cs="Times New Roman"/>
          <w:sz w:val="24"/>
          <w:szCs w:val="24"/>
        </w:rPr>
        <w:t xml:space="preserve">росмотр </w:t>
      </w:r>
      <w:r w:rsidR="0032376A" w:rsidRPr="0032376A">
        <w:rPr>
          <w:rFonts w:ascii="Times New Roman" w:hAnsi="Times New Roman" w:cs="Times New Roman"/>
          <w:sz w:val="24"/>
          <w:szCs w:val="24"/>
        </w:rPr>
        <w:t>и анализ  посещенных открытых занятий, моделирование занятий и педагогических ситуаций, проведение воспитательных мероприятий, защита творческих проектов</w:t>
      </w:r>
    </w:p>
    <w:p w:rsidR="00E55018" w:rsidRPr="007745F3" w:rsidRDefault="0032376A" w:rsidP="007745F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32376A">
        <w:rPr>
          <w:rFonts w:ascii="Times New Roman" w:hAnsi="Times New Roman" w:cs="Times New Roman"/>
          <w:sz w:val="24"/>
          <w:szCs w:val="24"/>
        </w:rPr>
        <w:t>Индивидуальная: индивидуальные консультации, проектирование этапов занятий</w:t>
      </w:r>
      <w:proofErr w:type="gramStart"/>
      <w:r w:rsidRPr="0032376A">
        <w:rPr>
          <w:rFonts w:ascii="Times New Roman" w:hAnsi="Times New Roman" w:cs="Times New Roman"/>
          <w:sz w:val="24"/>
          <w:szCs w:val="24"/>
        </w:rPr>
        <w:t xml:space="preserve"> </w:t>
      </w:r>
      <w:r w:rsidR="00F04596" w:rsidRPr="0032376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04596" w:rsidRPr="0032376A">
        <w:rPr>
          <w:rFonts w:ascii="Times New Roman" w:hAnsi="Times New Roman" w:cs="Times New Roman"/>
          <w:sz w:val="24"/>
          <w:szCs w:val="24"/>
        </w:rPr>
        <w:t xml:space="preserve"> составление планов - конспектов </w:t>
      </w:r>
      <w:r w:rsidRPr="0032376A">
        <w:rPr>
          <w:rFonts w:ascii="Times New Roman" w:hAnsi="Times New Roman" w:cs="Times New Roman"/>
          <w:sz w:val="24"/>
          <w:szCs w:val="24"/>
        </w:rPr>
        <w:t>занятий</w:t>
      </w:r>
      <w:r w:rsidR="00F04596" w:rsidRPr="0032376A">
        <w:rPr>
          <w:rFonts w:ascii="Times New Roman" w:hAnsi="Times New Roman" w:cs="Times New Roman"/>
          <w:sz w:val="24"/>
          <w:szCs w:val="24"/>
        </w:rPr>
        <w:t>, родительского собрания, разработка программ и календарно - тематического планирования и др.).</w:t>
      </w:r>
    </w:p>
    <w:p w:rsidR="00F04596" w:rsidRDefault="00F04596" w:rsidP="00D2347B">
      <w:pPr>
        <w:spacing w:after="0"/>
        <w:rPr>
          <w:sz w:val="24"/>
          <w:szCs w:val="24"/>
        </w:rPr>
      </w:pPr>
    </w:p>
    <w:p w:rsidR="0032376A" w:rsidRPr="002901C7" w:rsidRDefault="0032376A" w:rsidP="002901C7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901C7">
        <w:rPr>
          <w:rFonts w:ascii="Times New Roman" w:hAnsi="Times New Roman" w:cs="Times New Roman"/>
          <w:b/>
          <w:sz w:val="24"/>
          <w:szCs w:val="24"/>
        </w:rPr>
        <w:t>Индикативные показатели п</w:t>
      </w:r>
      <w:r w:rsidR="00F04596" w:rsidRPr="002901C7">
        <w:rPr>
          <w:rFonts w:ascii="Times New Roman" w:hAnsi="Times New Roman" w:cs="Times New Roman"/>
          <w:b/>
          <w:sz w:val="24"/>
          <w:szCs w:val="24"/>
        </w:rPr>
        <w:t xml:space="preserve">рограммы: </w:t>
      </w:r>
    </w:p>
    <w:p w:rsidR="0032376A" w:rsidRPr="002901C7" w:rsidRDefault="0032376A" w:rsidP="002901C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901C7">
        <w:rPr>
          <w:rFonts w:ascii="Times New Roman" w:hAnsi="Times New Roman" w:cs="Times New Roman"/>
          <w:sz w:val="24"/>
          <w:szCs w:val="24"/>
        </w:rPr>
        <w:t>-</w:t>
      </w:r>
      <w:r w:rsidR="00F04596" w:rsidRPr="002901C7">
        <w:rPr>
          <w:rFonts w:ascii="Times New Roman" w:hAnsi="Times New Roman" w:cs="Times New Roman"/>
          <w:sz w:val="24"/>
          <w:szCs w:val="24"/>
        </w:rPr>
        <w:t xml:space="preserve">Умение планировать учебную </w:t>
      </w:r>
      <w:proofErr w:type="gramStart"/>
      <w:r w:rsidRPr="002901C7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2901C7">
        <w:rPr>
          <w:rFonts w:ascii="Times New Roman" w:hAnsi="Times New Roman" w:cs="Times New Roman"/>
          <w:sz w:val="24"/>
          <w:szCs w:val="24"/>
        </w:rPr>
        <w:t xml:space="preserve">оспитательную деятельность </w:t>
      </w:r>
      <w:r w:rsidR="00F04596" w:rsidRPr="002901C7">
        <w:rPr>
          <w:rFonts w:ascii="Times New Roman" w:hAnsi="Times New Roman" w:cs="Times New Roman"/>
          <w:sz w:val="24"/>
          <w:szCs w:val="24"/>
        </w:rPr>
        <w:t xml:space="preserve"> на основе творческо</w:t>
      </w:r>
      <w:r w:rsidRPr="002901C7">
        <w:rPr>
          <w:rFonts w:ascii="Times New Roman" w:hAnsi="Times New Roman" w:cs="Times New Roman"/>
          <w:sz w:val="24"/>
          <w:szCs w:val="24"/>
        </w:rPr>
        <w:t>го поиска через самообразование;</w:t>
      </w:r>
      <w:r w:rsidR="00F04596" w:rsidRPr="00290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76A" w:rsidRPr="002901C7" w:rsidRDefault="0032376A" w:rsidP="002901C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901C7">
        <w:rPr>
          <w:rFonts w:ascii="Times New Roman" w:hAnsi="Times New Roman" w:cs="Times New Roman"/>
          <w:sz w:val="24"/>
          <w:szCs w:val="24"/>
        </w:rPr>
        <w:t>-</w:t>
      </w:r>
      <w:r w:rsidR="00F04596" w:rsidRPr="002901C7">
        <w:rPr>
          <w:rFonts w:ascii="Times New Roman" w:hAnsi="Times New Roman" w:cs="Times New Roman"/>
          <w:sz w:val="24"/>
          <w:szCs w:val="24"/>
        </w:rPr>
        <w:t>Овлад</w:t>
      </w:r>
      <w:r w:rsidRPr="002901C7">
        <w:rPr>
          <w:rFonts w:ascii="Times New Roman" w:hAnsi="Times New Roman" w:cs="Times New Roman"/>
          <w:sz w:val="24"/>
          <w:szCs w:val="24"/>
        </w:rPr>
        <w:t>ение методикой проведения занятий, использования в работе современных педагогических технологий;</w:t>
      </w:r>
      <w:r w:rsidR="00F04596" w:rsidRPr="00290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76A" w:rsidRPr="002901C7" w:rsidRDefault="0032376A" w:rsidP="002901C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901C7">
        <w:rPr>
          <w:rFonts w:ascii="Times New Roman" w:hAnsi="Times New Roman" w:cs="Times New Roman"/>
          <w:sz w:val="24"/>
          <w:szCs w:val="24"/>
        </w:rPr>
        <w:t>-</w:t>
      </w:r>
      <w:r w:rsidR="00F04596" w:rsidRPr="002901C7">
        <w:rPr>
          <w:rFonts w:ascii="Times New Roman" w:hAnsi="Times New Roman" w:cs="Times New Roman"/>
          <w:sz w:val="24"/>
          <w:szCs w:val="24"/>
        </w:rPr>
        <w:t xml:space="preserve">Умение проектировать </w:t>
      </w:r>
      <w:r w:rsidRPr="002901C7">
        <w:rPr>
          <w:rFonts w:ascii="Times New Roman" w:hAnsi="Times New Roman" w:cs="Times New Roman"/>
          <w:sz w:val="24"/>
          <w:szCs w:val="24"/>
        </w:rPr>
        <w:t xml:space="preserve">дополнительную общеобразовательную </w:t>
      </w:r>
      <w:proofErr w:type="spellStart"/>
      <w:r w:rsidRPr="002901C7">
        <w:rPr>
          <w:rFonts w:ascii="Times New Roman" w:hAnsi="Times New Roman" w:cs="Times New Roman"/>
          <w:sz w:val="24"/>
          <w:szCs w:val="24"/>
        </w:rPr>
        <w:t>общеразвивающую</w:t>
      </w:r>
      <w:proofErr w:type="spellEnd"/>
      <w:r w:rsidRPr="002901C7">
        <w:rPr>
          <w:rFonts w:ascii="Times New Roman" w:hAnsi="Times New Roman" w:cs="Times New Roman"/>
          <w:sz w:val="24"/>
          <w:szCs w:val="24"/>
        </w:rPr>
        <w:t xml:space="preserve"> программу</w:t>
      </w:r>
      <w:r w:rsidR="00F04596" w:rsidRPr="002901C7">
        <w:rPr>
          <w:rFonts w:ascii="Times New Roman" w:hAnsi="Times New Roman" w:cs="Times New Roman"/>
          <w:sz w:val="24"/>
          <w:szCs w:val="24"/>
        </w:rPr>
        <w:t xml:space="preserve"> </w:t>
      </w:r>
      <w:r w:rsidRPr="002901C7">
        <w:rPr>
          <w:rFonts w:ascii="Times New Roman" w:hAnsi="Times New Roman" w:cs="Times New Roman"/>
          <w:sz w:val="24"/>
          <w:szCs w:val="24"/>
        </w:rPr>
        <w:t>учебные занятия, воспитательные мероприятия;</w:t>
      </w:r>
      <w:r w:rsidR="00F04596" w:rsidRPr="00290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76A" w:rsidRPr="002901C7" w:rsidRDefault="0032376A" w:rsidP="002901C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901C7">
        <w:rPr>
          <w:rFonts w:ascii="Times New Roman" w:hAnsi="Times New Roman" w:cs="Times New Roman"/>
          <w:sz w:val="24"/>
          <w:szCs w:val="24"/>
        </w:rPr>
        <w:t>-</w:t>
      </w:r>
      <w:r w:rsidR="00F04596" w:rsidRPr="002901C7">
        <w:rPr>
          <w:rFonts w:ascii="Times New Roman" w:hAnsi="Times New Roman" w:cs="Times New Roman"/>
          <w:sz w:val="24"/>
          <w:szCs w:val="24"/>
        </w:rPr>
        <w:t xml:space="preserve">Овладение системой контроля и оценки знаний предметных, </w:t>
      </w:r>
      <w:proofErr w:type="spellStart"/>
      <w:r w:rsidR="00F04596" w:rsidRPr="002901C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F04596" w:rsidRPr="002901C7">
        <w:rPr>
          <w:rFonts w:ascii="Times New Roman" w:hAnsi="Times New Roman" w:cs="Times New Roman"/>
          <w:sz w:val="24"/>
          <w:szCs w:val="24"/>
        </w:rPr>
        <w:t xml:space="preserve"> и личностных результатов освоения </w:t>
      </w:r>
      <w:r w:rsidRPr="002901C7">
        <w:rPr>
          <w:rFonts w:ascii="Times New Roman" w:hAnsi="Times New Roman" w:cs="Times New Roman"/>
          <w:sz w:val="24"/>
          <w:szCs w:val="24"/>
        </w:rPr>
        <w:t>ДООП</w:t>
      </w:r>
      <w:r w:rsidR="00F04596" w:rsidRPr="002901C7">
        <w:rPr>
          <w:rFonts w:ascii="Times New Roman" w:hAnsi="Times New Roman" w:cs="Times New Roman"/>
          <w:sz w:val="24"/>
          <w:szCs w:val="24"/>
        </w:rPr>
        <w:t xml:space="preserve">, </w:t>
      </w:r>
      <w:r w:rsidRPr="002901C7">
        <w:rPr>
          <w:rFonts w:ascii="Times New Roman" w:hAnsi="Times New Roman" w:cs="Times New Roman"/>
          <w:sz w:val="24"/>
          <w:szCs w:val="24"/>
        </w:rPr>
        <w:t>приобретение  умений и навыков в организации диагностики;</w:t>
      </w:r>
    </w:p>
    <w:p w:rsidR="0032376A" w:rsidRPr="002901C7" w:rsidRDefault="0032376A" w:rsidP="002901C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901C7">
        <w:rPr>
          <w:rFonts w:ascii="Times New Roman" w:hAnsi="Times New Roman" w:cs="Times New Roman"/>
          <w:sz w:val="24"/>
          <w:szCs w:val="24"/>
        </w:rPr>
        <w:t>-Умение работать с учебной и отчетной документацией.</w:t>
      </w:r>
      <w:r w:rsidR="00F04596" w:rsidRPr="00290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CAE" w:rsidRDefault="00230CAE" w:rsidP="00D2347B">
      <w:pPr>
        <w:spacing w:after="0"/>
      </w:pPr>
    </w:p>
    <w:p w:rsidR="00230CAE" w:rsidRPr="002901C7" w:rsidRDefault="00230CAE" w:rsidP="002901C7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0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Механизм реализации программы</w:t>
      </w:r>
    </w:p>
    <w:p w:rsidR="002901C7" w:rsidRPr="002901C7" w:rsidRDefault="00230CAE" w:rsidP="002901C7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0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программы рассчитана на </w:t>
      </w:r>
      <w:r w:rsidR="002901C7" w:rsidRPr="002901C7">
        <w:rPr>
          <w:rFonts w:ascii="Times New Roman" w:eastAsia="Times New Roman" w:hAnsi="Times New Roman" w:cs="Times New Roman"/>
          <w:color w:val="000000"/>
          <w:sz w:val="24"/>
          <w:szCs w:val="24"/>
        </w:rPr>
        <w:t>2 учебных</w:t>
      </w:r>
      <w:r w:rsidRPr="00290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 w:rsidR="002901C7" w:rsidRPr="002901C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90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осуществляется </w:t>
      </w:r>
      <w:r w:rsidR="002901C7" w:rsidRPr="002901C7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методистом при помощи завуча по учебно-воспитательной работе, педагога-психолога, педагогов-наставников.</w:t>
      </w:r>
    </w:p>
    <w:p w:rsidR="00022EB0" w:rsidRDefault="002901C7" w:rsidP="007745F3">
      <w:pPr>
        <w:pStyle w:val="a9"/>
        <w:spacing w:before="0" w:after="0"/>
        <w:ind w:left="-567"/>
      </w:pPr>
      <w:r w:rsidRPr="002901C7">
        <w:t>Занятия ШМП  планируются 1 раз в месяц. Их содержание включает теоретические и практические аспекты образовательной деятельности. К проведению теоретического блока привлекаются специалисты образования, психологии; практиче</w:t>
      </w:r>
      <w:r>
        <w:t xml:space="preserve">ского блока </w:t>
      </w:r>
      <w:r w:rsidRPr="002901C7">
        <w:t>высококвалифицированные педагоги, имеющие успешный профессиональный опыт работы. </w:t>
      </w:r>
      <w:r w:rsidR="00022EB0">
        <w:t xml:space="preserve"> </w:t>
      </w:r>
    </w:p>
    <w:p w:rsidR="002901C7" w:rsidRPr="002901C7" w:rsidRDefault="002901C7" w:rsidP="002901C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DD1A4A" w:rsidRDefault="002901C7" w:rsidP="00DD1A4A">
      <w:pPr>
        <w:pStyle w:val="a9"/>
        <w:spacing w:before="0" w:after="0"/>
        <w:ind w:left="-567"/>
      </w:pPr>
      <w:r w:rsidRPr="002901C7">
        <w:t xml:space="preserve">В начале учебного года  проводится анкетирование среди начинающих педагогов, чтобы скорректировать темы занятий с учетом выявленных проблем. </w:t>
      </w:r>
      <w:r>
        <w:t xml:space="preserve"> </w:t>
      </w:r>
      <w:r w:rsidR="00DD1A4A" w:rsidRPr="00484D94">
        <w:t xml:space="preserve">Заполняется информационная карта молодого специалиста. </w:t>
      </w:r>
    </w:p>
    <w:p w:rsidR="002901C7" w:rsidRDefault="002901C7" w:rsidP="002901C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2901C7">
        <w:rPr>
          <w:rFonts w:ascii="Times New Roman" w:eastAsia="Times New Roman" w:hAnsi="Times New Roman" w:cs="Times New Roman"/>
          <w:sz w:val="24"/>
          <w:szCs w:val="24"/>
        </w:rPr>
        <w:t>По окончании курса обучения  молодые педагоги участвуют в конкурсе «Педагогическая весна», победитель конкурса принимает участие в районном и республиканском конкурсе «Педагогический дебют». Все педагоги, прошедшие учебу в школе  проходят аттестацию на первую квалификационную категорию или на соответствие занимаемой должности.</w:t>
      </w:r>
    </w:p>
    <w:p w:rsidR="007745F3" w:rsidRDefault="007745F3" w:rsidP="002901C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7745F3" w:rsidRDefault="007745F3" w:rsidP="002901C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7745F3" w:rsidRDefault="007745F3" w:rsidP="002901C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7745F3" w:rsidRDefault="007745F3" w:rsidP="002901C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7745F3" w:rsidRPr="002901C7" w:rsidRDefault="007745F3" w:rsidP="002901C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230CAE" w:rsidRDefault="00230CAE" w:rsidP="00D2347B">
      <w:pPr>
        <w:spacing w:after="0"/>
        <w:rPr>
          <w:sz w:val="24"/>
          <w:szCs w:val="24"/>
        </w:rPr>
      </w:pPr>
    </w:p>
    <w:p w:rsidR="00D2347B" w:rsidRPr="002901C7" w:rsidRDefault="00D2347B" w:rsidP="00D234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1C7">
        <w:rPr>
          <w:rFonts w:ascii="Times New Roman" w:hAnsi="Times New Roman" w:cs="Times New Roman"/>
          <w:b/>
          <w:sz w:val="28"/>
          <w:szCs w:val="28"/>
        </w:rPr>
        <w:lastRenderedPageBreak/>
        <w:t>2.  Содержание программы.</w:t>
      </w:r>
    </w:p>
    <w:p w:rsidR="00D2347B" w:rsidRPr="00484D94" w:rsidRDefault="00D2347B" w:rsidP="00D2347B">
      <w:pPr>
        <w:spacing w:after="0"/>
        <w:rPr>
          <w:sz w:val="24"/>
          <w:szCs w:val="24"/>
        </w:rPr>
      </w:pPr>
    </w:p>
    <w:p w:rsidR="00D2347B" w:rsidRDefault="002901C7" w:rsidP="007745F3">
      <w:pPr>
        <w:pStyle w:val="a6"/>
        <w:rPr>
          <w:b/>
          <w:bCs/>
          <w:sz w:val="24"/>
        </w:rPr>
      </w:pPr>
      <w:r w:rsidRPr="007745F3">
        <w:rPr>
          <w:b/>
          <w:bCs/>
          <w:sz w:val="24"/>
        </w:rPr>
        <w:t>Тематический план 1 года обучения.</w:t>
      </w:r>
    </w:p>
    <w:p w:rsidR="007745F3" w:rsidRPr="007745F3" w:rsidRDefault="007745F3" w:rsidP="007745F3">
      <w:pPr>
        <w:pStyle w:val="a6"/>
        <w:rPr>
          <w:b/>
          <w:bCs/>
          <w:sz w:val="24"/>
        </w:rPr>
      </w:pPr>
    </w:p>
    <w:tbl>
      <w:tblPr>
        <w:tblW w:w="10655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6206"/>
        <w:gridCol w:w="1559"/>
        <w:gridCol w:w="2350"/>
      </w:tblGrid>
      <w:tr w:rsidR="00D2347B" w:rsidRPr="0087661B" w:rsidTr="0087661B">
        <w:trPr>
          <w:jc w:val="center"/>
        </w:trPr>
        <w:tc>
          <w:tcPr>
            <w:tcW w:w="540" w:type="dxa"/>
          </w:tcPr>
          <w:p w:rsidR="00D2347B" w:rsidRPr="0087661B" w:rsidRDefault="00D2347B" w:rsidP="007D1E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06" w:type="dxa"/>
          </w:tcPr>
          <w:p w:rsidR="00D2347B" w:rsidRPr="0087661B" w:rsidRDefault="00DD1A4A" w:rsidP="007D1E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</w:tcPr>
          <w:p w:rsidR="00D2347B" w:rsidRPr="0087661B" w:rsidRDefault="00D2347B" w:rsidP="007D1E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50" w:type="dxa"/>
          </w:tcPr>
          <w:p w:rsidR="00D2347B" w:rsidRPr="0087661B" w:rsidRDefault="00D2347B" w:rsidP="007D1E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2347B" w:rsidRPr="0087661B" w:rsidTr="0087661B">
        <w:trPr>
          <w:jc w:val="center"/>
        </w:trPr>
        <w:tc>
          <w:tcPr>
            <w:tcW w:w="540" w:type="dxa"/>
          </w:tcPr>
          <w:p w:rsidR="00D2347B" w:rsidRPr="0087661B" w:rsidRDefault="00D2347B" w:rsidP="007D1E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6" w:type="dxa"/>
          </w:tcPr>
          <w:p w:rsidR="00D2347B" w:rsidRPr="0087661B" w:rsidRDefault="004762F8" w:rsidP="0035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затруднений </w:t>
            </w:r>
            <w:r w:rsidR="00355FD5" w:rsidRPr="0087661B">
              <w:rPr>
                <w:rFonts w:ascii="Times New Roman" w:hAnsi="Times New Roman" w:cs="Times New Roman"/>
                <w:sz w:val="24"/>
                <w:szCs w:val="24"/>
              </w:rPr>
              <w:t>молодых педагогов.</w:t>
            </w:r>
          </w:p>
          <w:p w:rsidR="00355FD5" w:rsidRPr="0087661B" w:rsidRDefault="00355FD5" w:rsidP="0035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профессионального уровня, умений и навыков педагогов</w:t>
            </w:r>
            <w:r w:rsidR="00237272" w:rsidRPr="00876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5FD5" w:rsidRPr="0087661B" w:rsidRDefault="00355FD5" w:rsidP="0035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Практикум «Разработка дополнительной общеобразовательной программы»</w:t>
            </w:r>
          </w:p>
          <w:p w:rsidR="00355FD5" w:rsidRPr="0087661B" w:rsidRDefault="00355FD5" w:rsidP="0035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Треннинг</w:t>
            </w:r>
            <w:proofErr w:type="spellEnd"/>
            <w:r w:rsidR="00237272" w:rsidRPr="00876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 xml:space="preserve"> «Как быстро адаптироваться в коллективе»</w:t>
            </w:r>
          </w:p>
        </w:tc>
        <w:tc>
          <w:tcPr>
            <w:tcW w:w="1559" w:type="dxa"/>
          </w:tcPr>
          <w:p w:rsidR="00D2347B" w:rsidRPr="0087661B" w:rsidRDefault="00FA224F" w:rsidP="007D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0" w:type="dxa"/>
          </w:tcPr>
          <w:p w:rsidR="00D2347B" w:rsidRPr="0087661B" w:rsidRDefault="00237272" w:rsidP="007D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237272" w:rsidRPr="0087661B" w:rsidRDefault="00237272" w:rsidP="007D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2347B" w:rsidRPr="0087661B" w:rsidTr="0087661B">
        <w:trPr>
          <w:jc w:val="center"/>
        </w:trPr>
        <w:tc>
          <w:tcPr>
            <w:tcW w:w="540" w:type="dxa"/>
          </w:tcPr>
          <w:p w:rsidR="00D2347B" w:rsidRPr="0087661B" w:rsidRDefault="00D2347B" w:rsidP="007D1E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6" w:type="dxa"/>
          </w:tcPr>
          <w:p w:rsidR="00D2347B" w:rsidRPr="0087661B" w:rsidRDefault="00355FD5" w:rsidP="007D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Лекция «Рабочая документация педагога дополнительного образования (ДООП,  журнал, планы учебных занятий)</w:t>
            </w:r>
          </w:p>
          <w:p w:rsidR="00FA224F" w:rsidRPr="0087661B" w:rsidRDefault="00FA224F" w:rsidP="007D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Посвящение в педагоги</w:t>
            </w:r>
          </w:p>
        </w:tc>
        <w:tc>
          <w:tcPr>
            <w:tcW w:w="1559" w:type="dxa"/>
          </w:tcPr>
          <w:p w:rsidR="00D2347B" w:rsidRPr="0087661B" w:rsidRDefault="00FA224F" w:rsidP="007D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50" w:type="dxa"/>
          </w:tcPr>
          <w:p w:rsidR="00D2347B" w:rsidRPr="0087661B" w:rsidRDefault="00237272" w:rsidP="007D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Завуч по УВР</w:t>
            </w:r>
          </w:p>
          <w:p w:rsidR="00237272" w:rsidRPr="0087661B" w:rsidRDefault="00237272" w:rsidP="007D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D2347B" w:rsidRPr="0087661B" w:rsidTr="0087661B">
        <w:trPr>
          <w:jc w:val="center"/>
        </w:trPr>
        <w:tc>
          <w:tcPr>
            <w:tcW w:w="540" w:type="dxa"/>
          </w:tcPr>
          <w:p w:rsidR="00D2347B" w:rsidRPr="0087661B" w:rsidRDefault="00D2347B" w:rsidP="007D1E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6" w:type="dxa"/>
          </w:tcPr>
          <w:p w:rsidR="00237272" w:rsidRPr="0087661B" w:rsidRDefault="00355FD5" w:rsidP="007D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Лекция «Нормативно-правовые документы в деятельности учреждений дополнительного образования»</w:t>
            </w:r>
          </w:p>
        </w:tc>
        <w:tc>
          <w:tcPr>
            <w:tcW w:w="1559" w:type="dxa"/>
          </w:tcPr>
          <w:p w:rsidR="00D2347B" w:rsidRPr="0087661B" w:rsidRDefault="00FA224F" w:rsidP="007D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50" w:type="dxa"/>
          </w:tcPr>
          <w:p w:rsidR="00D2347B" w:rsidRPr="0087661B" w:rsidRDefault="00237272" w:rsidP="007D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  <w:p w:rsidR="00237272" w:rsidRPr="0087661B" w:rsidRDefault="00237272" w:rsidP="007D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47B" w:rsidRPr="0087661B" w:rsidTr="0087661B">
        <w:trPr>
          <w:jc w:val="center"/>
        </w:trPr>
        <w:tc>
          <w:tcPr>
            <w:tcW w:w="540" w:type="dxa"/>
          </w:tcPr>
          <w:p w:rsidR="00D2347B" w:rsidRPr="0087661B" w:rsidRDefault="00D2347B" w:rsidP="007D1E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6" w:type="dxa"/>
          </w:tcPr>
          <w:p w:rsidR="00D2347B" w:rsidRPr="0087661B" w:rsidRDefault="00FA224F" w:rsidP="007D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подготовки и проведения учебных занятий в системе дополнительного образования</w:t>
            </w:r>
          </w:p>
          <w:p w:rsidR="00252737" w:rsidRPr="0087661B" w:rsidRDefault="00237272" w:rsidP="007D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bCs/>
                <w:sz w:val="24"/>
                <w:szCs w:val="24"/>
              </w:rPr>
              <w:t>Пси</w:t>
            </w:r>
            <w:r w:rsidR="00252737" w:rsidRPr="0087661B">
              <w:rPr>
                <w:rFonts w:ascii="Times New Roman" w:hAnsi="Times New Roman" w:cs="Times New Roman"/>
                <w:bCs/>
                <w:sz w:val="24"/>
                <w:szCs w:val="24"/>
              </w:rPr>
              <w:t>хологический тренинг «Конфлик</w:t>
            </w:r>
            <w:r w:rsidRPr="0087661B">
              <w:rPr>
                <w:rFonts w:ascii="Times New Roman" w:hAnsi="Times New Roman" w:cs="Times New Roman"/>
                <w:bCs/>
                <w:sz w:val="24"/>
                <w:szCs w:val="24"/>
              </w:rPr>
              <w:t>тные и трудные ситуации на занятия</w:t>
            </w:r>
            <w:r w:rsidR="00252737" w:rsidRPr="0087661B">
              <w:rPr>
                <w:rFonts w:ascii="Times New Roman" w:hAnsi="Times New Roman" w:cs="Times New Roman"/>
                <w:bCs/>
                <w:sz w:val="24"/>
                <w:szCs w:val="24"/>
              </w:rPr>
              <w:t>х. Пути выхода»</w:t>
            </w:r>
          </w:p>
        </w:tc>
        <w:tc>
          <w:tcPr>
            <w:tcW w:w="1559" w:type="dxa"/>
          </w:tcPr>
          <w:p w:rsidR="00D2347B" w:rsidRPr="0087661B" w:rsidRDefault="00FA224F" w:rsidP="007D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50" w:type="dxa"/>
          </w:tcPr>
          <w:p w:rsidR="00D2347B" w:rsidRPr="0087661B" w:rsidRDefault="00237272" w:rsidP="007D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237272" w:rsidRPr="0087661B" w:rsidRDefault="00237272" w:rsidP="007D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2347B" w:rsidRPr="0087661B" w:rsidTr="0087661B">
        <w:trPr>
          <w:jc w:val="center"/>
        </w:trPr>
        <w:tc>
          <w:tcPr>
            <w:tcW w:w="540" w:type="dxa"/>
          </w:tcPr>
          <w:p w:rsidR="00D2347B" w:rsidRPr="0087661B" w:rsidRDefault="00D2347B" w:rsidP="007D1E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6" w:type="dxa"/>
          </w:tcPr>
          <w:p w:rsidR="00237272" w:rsidRPr="0087661B" w:rsidRDefault="00FA224F" w:rsidP="0023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Тренинг «Система оценивания. Виды и формы контроля»</w:t>
            </w:r>
            <w:r w:rsidR="00237272" w:rsidRPr="0087661B">
              <w:rPr>
                <w:rFonts w:ascii="Times New Roman" w:hAnsi="Times New Roman" w:cs="Times New Roman"/>
                <w:sz w:val="24"/>
                <w:szCs w:val="24"/>
              </w:rPr>
              <w:t>. Обзор учебно-методических разработок</w:t>
            </w:r>
          </w:p>
        </w:tc>
        <w:tc>
          <w:tcPr>
            <w:tcW w:w="1559" w:type="dxa"/>
          </w:tcPr>
          <w:p w:rsidR="00D2347B" w:rsidRPr="0087661B" w:rsidRDefault="00FA224F" w:rsidP="007D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50" w:type="dxa"/>
          </w:tcPr>
          <w:p w:rsidR="00D2347B" w:rsidRPr="0087661B" w:rsidRDefault="00D2347B" w:rsidP="007D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47B" w:rsidRPr="0087661B" w:rsidTr="0087661B">
        <w:trPr>
          <w:jc w:val="center"/>
        </w:trPr>
        <w:tc>
          <w:tcPr>
            <w:tcW w:w="540" w:type="dxa"/>
          </w:tcPr>
          <w:p w:rsidR="00D2347B" w:rsidRPr="0087661B" w:rsidRDefault="00D2347B" w:rsidP="007D1E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6" w:type="dxa"/>
          </w:tcPr>
          <w:p w:rsidR="00D2347B" w:rsidRPr="0087661B" w:rsidRDefault="00252737" w:rsidP="007D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Неделя педагогического мастерства.  Творческие лаборатории  педагогов-наставников</w:t>
            </w:r>
          </w:p>
        </w:tc>
        <w:tc>
          <w:tcPr>
            <w:tcW w:w="1559" w:type="dxa"/>
          </w:tcPr>
          <w:p w:rsidR="00D2347B" w:rsidRPr="0087661B" w:rsidRDefault="00FA224F" w:rsidP="007D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50" w:type="dxa"/>
          </w:tcPr>
          <w:p w:rsidR="00D2347B" w:rsidRPr="0087661B" w:rsidRDefault="00237272" w:rsidP="007D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Педагоги ЗЦДЮТ</w:t>
            </w:r>
          </w:p>
        </w:tc>
      </w:tr>
      <w:tr w:rsidR="00D2347B" w:rsidRPr="0087661B" w:rsidTr="0087661B">
        <w:trPr>
          <w:jc w:val="center"/>
        </w:trPr>
        <w:tc>
          <w:tcPr>
            <w:tcW w:w="540" w:type="dxa"/>
          </w:tcPr>
          <w:p w:rsidR="00D2347B" w:rsidRPr="0087661B" w:rsidRDefault="00D2347B" w:rsidP="007D1E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6" w:type="dxa"/>
          </w:tcPr>
          <w:p w:rsidR="00D2347B" w:rsidRPr="0087661B" w:rsidRDefault="00252737" w:rsidP="007D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r w:rsidR="00237272" w:rsidRPr="0087661B">
              <w:rPr>
                <w:rFonts w:ascii="Times New Roman" w:hAnsi="Times New Roman" w:cs="Times New Roman"/>
                <w:sz w:val="24"/>
                <w:szCs w:val="24"/>
              </w:rPr>
              <w:t>тательная работа в объединениях</w:t>
            </w: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</w:t>
            </w:r>
            <w:r w:rsidR="00237272" w:rsidRPr="0087661B"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бразования. Методика, формы, </w:t>
            </w: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 xml:space="preserve">анализ воспитательных </w:t>
            </w:r>
            <w:r w:rsidR="00237272" w:rsidRPr="00876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559" w:type="dxa"/>
          </w:tcPr>
          <w:p w:rsidR="00D2347B" w:rsidRPr="0087661B" w:rsidRDefault="00FA224F" w:rsidP="007D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50" w:type="dxa"/>
          </w:tcPr>
          <w:p w:rsidR="00D2347B" w:rsidRPr="0087661B" w:rsidRDefault="00237272" w:rsidP="007D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2347B" w:rsidRPr="0087661B" w:rsidTr="0087661B">
        <w:trPr>
          <w:jc w:val="center"/>
        </w:trPr>
        <w:tc>
          <w:tcPr>
            <w:tcW w:w="540" w:type="dxa"/>
          </w:tcPr>
          <w:p w:rsidR="00D2347B" w:rsidRPr="0087661B" w:rsidRDefault="00D2347B" w:rsidP="007D1E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6" w:type="dxa"/>
          </w:tcPr>
          <w:p w:rsidR="00D2347B" w:rsidRPr="0087661B" w:rsidRDefault="00FA224F" w:rsidP="007D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диагностики. Предметные, </w:t>
            </w:r>
            <w:proofErr w:type="spellStart"/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, личностные результаты воспитанников</w:t>
            </w:r>
          </w:p>
          <w:p w:rsidR="00FA224F" w:rsidRPr="0087661B" w:rsidRDefault="00FA224F" w:rsidP="007D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347B" w:rsidRPr="0087661B" w:rsidRDefault="00FA224F" w:rsidP="007D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50" w:type="dxa"/>
          </w:tcPr>
          <w:p w:rsidR="00D2347B" w:rsidRPr="0087661B" w:rsidRDefault="00237272" w:rsidP="007D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FA224F" w:rsidRPr="0087661B" w:rsidTr="0087661B">
        <w:trPr>
          <w:jc w:val="center"/>
        </w:trPr>
        <w:tc>
          <w:tcPr>
            <w:tcW w:w="540" w:type="dxa"/>
          </w:tcPr>
          <w:p w:rsidR="00FA224F" w:rsidRPr="0087661B" w:rsidRDefault="00FA224F" w:rsidP="007D1E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06" w:type="dxa"/>
          </w:tcPr>
          <w:p w:rsidR="00FA224F" w:rsidRPr="0087661B" w:rsidRDefault="00FA224F" w:rsidP="007D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Самообразование педагогов. Выбор и утверждение тем по самообразованию</w:t>
            </w:r>
          </w:p>
        </w:tc>
        <w:tc>
          <w:tcPr>
            <w:tcW w:w="1559" w:type="dxa"/>
          </w:tcPr>
          <w:p w:rsidR="00FA224F" w:rsidRPr="0087661B" w:rsidRDefault="00FA224F" w:rsidP="007D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50" w:type="dxa"/>
          </w:tcPr>
          <w:p w:rsidR="00FA224F" w:rsidRPr="0087661B" w:rsidRDefault="00237272" w:rsidP="007D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D2347B" w:rsidRPr="0087661B" w:rsidTr="0087661B">
        <w:trPr>
          <w:jc w:val="center"/>
        </w:trPr>
        <w:tc>
          <w:tcPr>
            <w:tcW w:w="540" w:type="dxa"/>
          </w:tcPr>
          <w:p w:rsidR="00D2347B" w:rsidRPr="0087661B" w:rsidRDefault="00FA224F" w:rsidP="007D1E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6" w:type="dxa"/>
          </w:tcPr>
          <w:p w:rsidR="00D2347B" w:rsidRPr="0087661B" w:rsidRDefault="00FA224F" w:rsidP="007D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Посещение занятий молодых педагогов с целью методической поддержки</w:t>
            </w:r>
          </w:p>
        </w:tc>
        <w:tc>
          <w:tcPr>
            <w:tcW w:w="1559" w:type="dxa"/>
          </w:tcPr>
          <w:p w:rsidR="00D2347B" w:rsidRPr="0087661B" w:rsidRDefault="004762F8" w:rsidP="007D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7661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50" w:type="dxa"/>
          </w:tcPr>
          <w:p w:rsidR="00D2347B" w:rsidRPr="0087661B" w:rsidRDefault="00237272" w:rsidP="007D1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Администрация ЗЦДЮТ</w:t>
            </w:r>
          </w:p>
        </w:tc>
      </w:tr>
    </w:tbl>
    <w:p w:rsidR="00D2347B" w:rsidRPr="0087661B" w:rsidRDefault="00D2347B" w:rsidP="00D2347B">
      <w:pPr>
        <w:keepNext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224F" w:rsidRPr="0087661B" w:rsidRDefault="007974C7" w:rsidP="00FA224F">
      <w:pPr>
        <w:pStyle w:val="a6"/>
        <w:rPr>
          <w:b/>
          <w:bCs/>
          <w:sz w:val="24"/>
        </w:rPr>
      </w:pPr>
      <w:r w:rsidRPr="0087661B">
        <w:rPr>
          <w:sz w:val="24"/>
        </w:rPr>
        <w:t xml:space="preserve">  </w:t>
      </w:r>
      <w:r w:rsidR="00237272" w:rsidRPr="0087661B">
        <w:rPr>
          <w:sz w:val="24"/>
        </w:rPr>
        <w:t xml:space="preserve">       </w:t>
      </w:r>
      <w:r w:rsidR="00FA224F" w:rsidRPr="0087661B">
        <w:rPr>
          <w:b/>
          <w:bCs/>
          <w:sz w:val="24"/>
        </w:rPr>
        <w:t>Тематический план 2  года обучения.</w:t>
      </w:r>
    </w:p>
    <w:p w:rsidR="00FA224F" w:rsidRPr="0087661B" w:rsidRDefault="00FA224F" w:rsidP="00FA224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55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6206"/>
        <w:gridCol w:w="1559"/>
        <w:gridCol w:w="2350"/>
      </w:tblGrid>
      <w:tr w:rsidR="00FA224F" w:rsidRPr="0087661B" w:rsidTr="0087661B">
        <w:trPr>
          <w:jc w:val="center"/>
        </w:trPr>
        <w:tc>
          <w:tcPr>
            <w:tcW w:w="540" w:type="dxa"/>
          </w:tcPr>
          <w:p w:rsidR="00FA224F" w:rsidRPr="0087661B" w:rsidRDefault="00FA224F" w:rsidP="00A82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06" w:type="dxa"/>
          </w:tcPr>
          <w:p w:rsidR="00FA224F" w:rsidRPr="0087661B" w:rsidRDefault="00FA224F" w:rsidP="00A82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</w:tcPr>
          <w:p w:rsidR="00FA224F" w:rsidRPr="0087661B" w:rsidRDefault="00FA224F" w:rsidP="00A82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50" w:type="dxa"/>
          </w:tcPr>
          <w:p w:rsidR="00FA224F" w:rsidRPr="0087661B" w:rsidRDefault="00FA224F" w:rsidP="00A82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A224F" w:rsidRPr="0087661B" w:rsidTr="0087661B">
        <w:trPr>
          <w:jc w:val="center"/>
        </w:trPr>
        <w:tc>
          <w:tcPr>
            <w:tcW w:w="540" w:type="dxa"/>
          </w:tcPr>
          <w:p w:rsidR="00FA224F" w:rsidRPr="0087661B" w:rsidRDefault="00FA224F" w:rsidP="00A827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6" w:type="dxa"/>
          </w:tcPr>
          <w:p w:rsidR="00FA224F" w:rsidRPr="0087661B" w:rsidRDefault="00252737" w:rsidP="00A82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Практикум «Корректировка дополнительной общеобразовательной программы»</w:t>
            </w:r>
            <w:r w:rsidR="00237272" w:rsidRPr="00876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7272" w:rsidRPr="0087661B" w:rsidRDefault="00237272" w:rsidP="00A82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 xml:space="preserve">Лекция «Основы </w:t>
            </w:r>
            <w:proofErr w:type="spellStart"/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целеполагания</w:t>
            </w:r>
            <w:proofErr w:type="spellEnd"/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FA224F" w:rsidRPr="0087661B" w:rsidRDefault="00FA224F" w:rsidP="00A82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0" w:type="dxa"/>
          </w:tcPr>
          <w:p w:rsidR="00FA224F" w:rsidRPr="0087661B" w:rsidRDefault="00237272" w:rsidP="00A82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FA224F" w:rsidRPr="0087661B" w:rsidTr="0087661B">
        <w:trPr>
          <w:jc w:val="center"/>
        </w:trPr>
        <w:tc>
          <w:tcPr>
            <w:tcW w:w="540" w:type="dxa"/>
          </w:tcPr>
          <w:p w:rsidR="00FA224F" w:rsidRPr="0087661B" w:rsidRDefault="00FA224F" w:rsidP="00A827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6" w:type="dxa"/>
          </w:tcPr>
          <w:p w:rsidR="00FA224F" w:rsidRPr="0087661B" w:rsidRDefault="00237272" w:rsidP="00A82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r w:rsidR="00252737" w:rsidRPr="0087661B">
              <w:rPr>
                <w:rFonts w:ascii="Times New Roman" w:hAnsi="Times New Roman" w:cs="Times New Roman"/>
                <w:sz w:val="24"/>
                <w:szCs w:val="24"/>
              </w:rPr>
              <w:t>Защита тем по самообразованию</w:t>
            </w: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FA224F" w:rsidRPr="0087661B" w:rsidRDefault="00FA224F" w:rsidP="00A82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50" w:type="dxa"/>
          </w:tcPr>
          <w:p w:rsidR="00FA224F" w:rsidRPr="0087661B" w:rsidRDefault="0087661B" w:rsidP="00A82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FA224F" w:rsidRPr="0087661B" w:rsidTr="0087661B">
        <w:trPr>
          <w:jc w:val="center"/>
        </w:trPr>
        <w:tc>
          <w:tcPr>
            <w:tcW w:w="540" w:type="dxa"/>
          </w:tcPr>
          <w:p w:rsidR="00FA224F" w:rsidRPr="0087661B" w:rsidRDefault="00FA224F" w:rsidP="00A827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6" w:type="dxa"/>
          </w:tcPr>
          <w:p w:rsidR="00FA224F" w:rsidRPr="0087661B" w:rsidRDefault="00237272" w:rsidP="00A82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Практикум «Современные педагогические технологии. Проектная деятельность в системе дополнительного образования»</w:t>
            </w:r>
          </w:p>
        </w:tc>
        <w:tc>
          <w:tcPr>
            <w:tcW w:w="1559" w:type="dxa"/>
          </w:tcPr>
          <w:p w:rsidR="00FA224F" w:rsidRPr="0087661B" w:rsidRDefault="00FA224F" w:rsidP="00A82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50" w:type="dxa"/>
          </w:tcPr>
          <w:p w:rsidR="00FA224F" w:rsidRPr="0087661B" w:rsidRDefault="0087661B" w:rsidP="00A82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FA224F" w:rsidRPr="0087661B" w:rsidTr="0087661B">
        <w:trPr>
          <w:jc w:val="center"/>
        </w:trPr>
        <w:tc>
          <w:tcPr>
            <w:tcW w:w="540" w:type="dxa"/>
          </w:tcPr>
          <w:p w:rsidR="00FA224F" w:rsidRPr="0087661B" w:rsidRDefault="00FA224F" w:rsidP="00A827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6" w:type="dxa"/>
          </w:tcPr>
          <w:p w:rsidR="00FA224F" w:rsidRPr="0087661B" w:rsidRDefault="0087661B" w:rsidP="00A82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«</w:t>
            </w:r>
            <w:r w:rsidR="00252737" w:rsidRPr="0087661B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  <w:r w:rsidR="00237272" w:rsidRPr="008766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мотивация</w:t>
            </w:r>
            <w:r w:rsidRPr="0087661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52737" w:rsidRPr="0087661B" w:rsidRDefault="00252737" w:rsidP="00A82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Решение педагогических ситуаций</w:t>
            </w:r>
            <w:r w:rsidR="0087661B" w:rsidRPr="0087661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FA224F" w:rsidRPr="0087661B" w:rsidRDefault="00FA224F" w:rsidP="00A82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350" w:type="dxa"/>
          </w:tcPr>
          <w:p w:rsidR="00FA224F" w:rsidRPr="0087661B" w:rsidRDefault="0087661B" w:rsidP="00A82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FA224F" w:rsidRPr="0087661B" w:rsidTr="0087661B">
        <w:trPr>
          <w:jc w:val="center"/>
        </w:trPr>
        <w:tc>
          <w:tcPr>
            <w:tcW w:w="540" w:type="dxa"/>
          </w:tcPr>
          <w:p w:rsidR="00FA224F" w:rsidRPr="0087661B" w:rsidRDefault="00FA224F" w:rsidP="00A827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206" w:type="dxa"/>
          </w:tcPr>
          <w:p w:rsidR="00FA224F" w:rsidRPr="0087661B" w:rsidRDefault="00252737" w:rsidP="00A82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работы с </w:t>
            </w:r>
            <w:r w:rsidR="00237272" w:rsidRPr="0087661B">
              <w:rPr>
                <w:rFonts w:ascii="Times New Roman" w:hAnsi="Times New Roman" w:cs="Times New Roman"/>
                <w:sz w:val="24"/>
                <w:szCs w:val="24"/>
              </w:rPr>
              <w:t>детьми ОВЗ, одаренными детьми. Индивидуальный образовательный маршрут</w:t>
            </w:r>
            <w:r w:rsidR="0087661B" w:rsidRPr="00876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A224F" w:rsidRPr="0087661B" w:rsidRDefault="00FA224F" w:rsidP="00A82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350" w:type="dxa"/>
          </w:tcPr>
          <w:p w:rsidR="00FA224F" w:rsidRPr="0087661B" w:rsidRDefault="0087661B" w:rsidP="00A82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Методист.</w:t>
            </w:r>
          </w:p>
          <w:p w:rsidR="0087661B" w:rsidRPr="0087661B" w:rsidRDefault="0087661B" w:rsidP="00A82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A224F" w:rsidRPr="0087661B" w:rsidTr="0087661B">
        <w:trPr>
          <w:jc w:val="center"/>
        </w:trPr>
        <w:tc>
          <w:tcPr>
            <w:tcW w:w="540" w:type="dxa"/>
          </w:tcPr>
          <w:p w:rsidR="00FA224F" w:rsidRPr="0087661B" w:rsidRDefault="00FA224F" w:rsidP="00A827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6" w:type="dxa"/>
          </w:tcPr>
          <w:p w:rsidR="00FA224F" w:rsidRPr="0087661B" w:rsidRDefault="00237272" w:rsidP="00A82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r w:rsidR="0087661B" w:rsidRPr="0087661B">
              <w:rPr>
                <w:rFonts w:ascii="Times New Roman" w:hAnsi="Times New Roman" w:cs="Times New Roman"/>
                <w:sz w:val="24"/>
                <w:szCs w:val="24"/>
              </w:rPr>
              <w:t xml:space="preserve">и формы </w:t>
            </w: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работы с родителями. Тематика родительских собраний</w:t>
            </w:r>
            <w:r w:rsidR="0087661B" w:rsidRPr="00876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A224F" w:rsidRPr="0087661B" w:rsidRDefault="00FA224F" w:rsidP="00A82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50" w:type="dxa"/>
          </w:tcPr>
          <w:p w:rsidR="00FA224F" w:rsidRPr="0087661B" w:rsidRDefault="0087661B" w:rsidP="00A82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FA224F" w:rsidRPr="0087661B" w:rsidTr="0087661B">
        <w:trPr>
          <w:jc w:val="center"/>
        </w:trPr>
        <w:tc>
          <w:tcPr>
            <w:tcW w:w="540" w:type="dxa"/>
          </w:tcPr>
          <w:p w:rsidR="00FA224F" w:rsidRPr="0087661B" w:rsidRDefault="00FA224F" w:rsidP="00A827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6" w:type="dxa"/>
          </w:tcPr>
          <w:p w:rsidR="00FA224F" w:rsidRPr="0087661B" w:rsidRDefault="0087661B" w:rsidP="0087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Тренинг «</w:t>
            </w:r>
            <w:proofErr w:type="spellStart"/>
            <w:r w:rsidR="00237272" w:rsidRPr="0087661B">
              <w:rPr>
                <w:rFonts w:ascii="Times New Roman" w:hAnsi="Times New Roman" w:cs="Times New Roman"/>
                <w:sz w:val="24"/>
                <w:szCs w:val="24"/>
              </w:rPr>
              <w:t>Конкурентноспособность</w:t>
            </w:r>
            <w:proofErr w:type="spellEnd"/>
            <w:r w:rsidR="00237272" w:rsidRPr="0087661B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педагога</w:t>
            </w: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 xml:space="preserve">» (в формате </w:t>
            </w:r>
            <w:r w:rsidRPr="00876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TED</w:t>
            </w: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A224F" w:rsidRPr="0087661B" w:rsidRDefault="00FA224F" w:rsidP="00A82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50" w:type="dxa"/>
          </w:tcPr>
          <w:p w:rsidR="00FA224F" w:rsidRPr="0087661B" w:rsidRDefault="0087661B" w:rsidP="00A82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87661B" w:rsidRPr="0087661B" w:rsidRDefault="0087661B" w:rsidP="00A82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A224F" w:rsidRPr="0087661B" w:rsidTr="0087661B">
        <w:trPr>
          <w:jc w:val="center"/>
        </w:trPr>
        <w:tc>
          <w:tcPr>
            <w:tcW w:w="540" w:type="dxa"/>
          </w:tcPr>
          <w:p w:rsidR="00FA224F" w:rsidRPr="0087661B" w:rsidRDefault="00FA224F" w:rsidP="00A827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6" w:type="dxa"/>
          </w:tcPr>
          <w:p w:rsidR="00FA224F" w:rsidRPr="0087661B" w:rsidRDefault="00FA224F" w:rsidP="00A82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Конкурс педагогического мастерства молодых педагог «Педагогическая весна», «Педагогический дебют»</w:t>
            </w:r>
          </w:p>
        </w:tc>
        <w:tc>
          <w:tcPr>
            <w:tcW w:w="1559" w:type="dxa"/>
          </w:tcPr>
          <w:p w:rsidR="00FA224F" w:rsidRPr="0087661B" w:rsidRDefault="00FA224F" w:rsidP="00A82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50" w:type="dxa"/>
          </w:tcPr>
          <w:p w:rsidR="00FA224F" w:rsidRPr="0087661B" w:rsidRDefault="0087661B" w:rsidP="00A82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FA224F" w:rsidRPr="0087661B" w:rsidTr="0087661B">
        <w:trPr>
          <w:jc w:val="center"/>
        </w:trPr>
        <w:tc>
          <w:tcPr>
            <w:tcW w:w="540" w:type="dxa"/>
          </w:tcPr>
          <w:p w:rsidR="00FA224F" w:rsidRPr="0087661B" w:rsidRDefault="00FA224F" w:rsidP="00A827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06" w:type="dxa"/>
          </w:tcPr>
          <w:p w:rsidR="00FA224F" w:rsidRPr="0087661B" w:rsidRDefault="00FA224F" w:rsidP="00A82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Практикум «Подготовка к аттестации. Требования к аттестации. Заполнение информационной карты»</w:t>
            </w:r>
          </w:p>
        </w:tc>
        <w:tc>
          <w:tcPr>
            <w:tcW w:w="1559" w:type="dxa"/>
          </w:tcPr>
          <w:p w:rsidR="00FA224F" w:rsidRPr="0087661B" w:rsidRDefault="00FA224F" w:rsidP="00A82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50" w:type="dxa"/>
          </w:tcPr>
          <w:p w:rsidR="00FA224F" w:rsidRPr="0087661B" w:rsidRDefault="0087661B" w:rsidP="00A82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FA224F" w:rsidRPr="0087661B" w:rsidTr="0087661B">
        <w:trPr>
          <w:jc w:val="center"/>
        </w:trPr>
        <w:tc>
          <w:tcPr>
            <w:tcW w:w="540" w:type="dxa"/>
          </w:tcPr>
          <w:p w:rsidR="00FA224F" w:rsidRPr="0087661B" w:rsidRDefault="00FA224F" w:rsidP="00A827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6" w:type="dxa"/>
          </w:tcPr>
          <w:p w:rsidR="00FA224F" w:rsidRPr="0087661B" w:rsidRDefault="00FA224F" w:rsidP="00A82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Посещение занятий молодых педагогов с целью методической поддержки</w:t>
            </w:r>
          </w:p>
        </w:tc>
        <w:tc>
          <w:tcPr>
            <w:tcW w:w="1559" w:type="dxa"/>
          </w:tcPr>
          <w:p w:rsidR="00FA224F" w:rsidRPr="0087661B" w:rsidRDefault="00FA224F" w:rsidP="00A82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7661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50" w:type="dxa"/>
          </w:tcPr>
          <w:p w:rsidR="00FA224F" w:rsidRPr="0087661B" w:rsidRDefault="0087661B" w:rsidP="00A82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1B">
              <w:rPr>
                <w:rFonts w:ascii="Times New Roman" w:hAnsi="Times New Roman" w:cs="Times New Roman"/>
                <w:sz w:val="24"/>
                <w:szCs w:val="24"/>
              </w:rPr>
              <w:t>Администрация ЗДЮТ</w:t>
            </w:r>
          </w:p>
        </w:tc>
      </w:tr>
    </w:tbl>
    <w:p w:rsidR="00FA224F" w:rsidRDefault="00FA224F" w:rsidP="00FA224F">
      <w:pPr>
        <w:keepNext/>
        <w:spacing w:after="0"/>
        <w:ind w:firstLine="540"/>
        <w:jc w:val="both"/>
        <w:rPr>
          <w:color w:val="000000"/>
        </w:rPr>
      </w:pPr>
    </w:p>
    <w:p w:rsidR="00FA224F" w:rsidRDefault="00FA224F" w:rsidP="00FA224F">
      <w:pPr>
        <w:shd w:val="clear" w:color="auto" w:fill="FFFFFF"/>
        <w:spacing w:after="300" w:line="270" w:lineRule="atLeast"/>
      </w:pPr>
      <w:r>
        <w:t xml:space="preserve">                                  </w:t>
      </w:r>
    </w:p>
    <w:p w:rsidR="007974C7" w:rsidRPr="0087661B" w:rsidRDefault="0087661B" w:rsidP="0087661B">
      <w:pPr>
        <w:shd w:val="clear" w:color="auto" w:fill="FFFFFF"/>
        <w:spacing w:after="30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61B">
        <w:rPr>
          <w:rFonts w:ascii="Times New Roman" w:hAnsi="Times New Roman" w:cs="Times New Roman"/>
          <w:b/>
          <w:sz w:val="28"/>
          <w:szCs w:val="28"/>
        </w:rPr>
        <w:t>3. Условия реализации программы.</w:t>
      </w:r>
    </w:p>
    <w:p w:rsidR="00DD1A4A" w:rsidRPr="007745F3" w:rsidRDefault="00DD1A4A" w:rsidP="008766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45F3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ресурсного обеспечения проекта</w:t>
      </w:r>
    </w:p>
    <w:p w:rsidR="00DD1A4A" w:rsidRPr="007745F3" w:rsidRDefault="00DD1A4A" w:rsidP="007745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45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Кадровый состав: заместитель директора по учебно-воспитательной работе, педагог-психолог, педагог-организатор, </w:t>
      </w:r>
      <w:r w:rsidR="0087661B" w:rsidRPr="007745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методист, педагоги-наставники.</w:t>
      </w:r>
    </w:p>
    <w:p w:rsidR="00DD1A4A" w:rsidRPr="007745F3" w:rsidRDefault="00DD1A4A" w:rsidP="007745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45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Материально-техническая база: </w:t>
      </w:r>
      <w:r w:rsidR="0087661B" w:rsidRPr="007745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методический кабинет, кабинет с </w:t>
      </w:r>
      <w:proofErr w:type="spellStart"/>
      <w:r w:rsidR="0087661B" w:rsidRPr="007745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мультимедийным</w:t>
      </w:r>
      <w:proofErr w:type="spellEnd"/>
      <w:r w:rsidR="0087661B" w:rsidRPr="007745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оборудованием и</w:t>
      </w:r>
      <w:r w:rsidRPr="007745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интерактивной доской.</w:t>
      </w:r>
    </w:p>
    <w:p w:rsidR="0087661B" w:rsidRPr="007745F3" w:rsidRDefault="00DD1A4A" w:rsidP="007745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45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Информационно-методическое обеспечение: </w:t>
      </w:r>
      <w:r w:rsidR="0087661B" w:rsidRPr="007745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учебно-методические разработки, памятки, инструкции, рекомендации, видеотека учебных занятий, журналы, пособия</w:t>
      </w:r>
      <w:proofErr w:type="gramEnd"/>
    </w:p>
    <w:p w:rsidR="007745F3" w:rsidRPr="007745F3" w:rsidRDefault="007745F3" w:rsidP="007745F3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7661B" w:rsidRPr="007745F3" w:rsidRDefault="0087661B" w:rsidP="0087661B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45F3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литературы</w:t>
      </w:r>
    </w:p>
    <w:p w:rsidR="0087661B" w:rsidRPr="007745F3" w:rsidRDefault="0087661B" w:rsidP="0087661B">
      <w:pPr>
        <w:numPr>
          <w:ilvl w:val="0"/>
          <w:numId w:val="17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45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Андреева Г. Социальная психология. – М.: Аспект Пресс, 1999. – 375 </w:t>
      </w:r>
      <w:proofErr w:type="gramStart"/>
      <w:r w:rsidRPr="007745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</w:t>
      </w:r>
      <w:proofErr w:type="gramEnd"/>
      <w:r w:rsidRPr="007745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87661B" w:rsidRPr="007745F3" w:rsidRDefault="0087661B" w:rsidP="0087661B">
      <w:pPr>
        <w:numPr>
          <w:ilvl w:val="0"/>
          <w:numId w:val="17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45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Богданова, Л.А. Наставничество в профессиональном образовании [Текст]: методическое пособие / авт.-сост.: Л.А. Богданова, Л. Н. Вавилова, А.Ю. Казаков и др. — Кемерово: ГОУ «КРИРПО», 2014. – 144 с.</w:t>
      </w:r>
    </w:p>
    <w:p w:rsidR="007745F3" w:rsidRPr="007745F3" w:rsidRDefault="007745F3" w:rsidP="007745F3">
      <w:pPr>
        <w:pStyle w:val="a8"/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300" w:line="270" w:lineRule="atLeast"/>
        <w:ind w:left="284" w:hanging="426"/>
        <w:rPr>
          <w:rFonts w:ascii="Times New Roman" w:hAnsi="Times New Roman" w:cs="Times New Roman"/>
          <w:sz w:val="24"/>
          <w:szCs w:val="24"/>
        </w:rPr>
      </w:pPr>
      <w:r w:rsidRPr="007745F3">
        <w:rPr>
          <w:rFonts w:ascii="Times New Roman" w:hAnsi="Times New Roman" w:cs="Times New Roman"/>
          <w:sz w:val="24"/>
          <w:szCs w:val="24"/>
        </w:rPr>
        <w:t>Журнал «Методист», тема "Адаптация молодых специалистов в учреждениях дополнительного образования (№ 5,2010г. стр.41); 4.</w:t>
      </w:r>
    </w:p>
    <w:p w:rsidR="007745F3" w:rsidRDefault="007745F3" w:rsidP="007745F3">
      <w:pPr>
        <w:pStyle w:val="a8"/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300" w:line="270" w:lineRule="atLeast"/>
        <w:ind w:left="284" w:hanging="426"/>
        <w:rPr>
          <w:rFonts w:ascii="Times New Roman" w:hAnsi="Times New Roman" w:cs="Times New Roman"/>
          <w:sz w:val="24"/>
          <w:szCs w:val="24"/>
        </w:rPr>
      </w:pPr>
      <w:r w:rsidRPr="007745F3">
        <w:rPr>
          <w:rFonts w:ascii="Times New Roman" w:hAnsi="Times New Roman" w:cs="Times New Roman"/>
          <w:sz w:val="24"/>
          <w:szCs w:val="24"/>
        </w:rPr>
        <w:t xml:space="preserve">Журнал «Методист», тема "Кейс-технология в работе с молодыми специалистами" (№ 5,2010г. стр.51); </w:t>
      </w:r>
    </w:p>
    <w:p w:rsidR="007745F3" w:rsidRPr="007745F3" w:rsidRDefault="0087661B" w:rsidP="007745F3">
      <w:pPr>
        <w:pStyle w:val="a8"/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300" w:line="270" w:lineRule="atLeast"/>
        <w:ind w:left="284" w:hanging="426"/>
        <w:rPr>
          <w:rFonts w:ascii="Times New Roman" w:hAnsi="Times New Roman" w:cs="Times New Roman"/>
          <w:sz w:val="24"/>
          <w:szCs w:val="24"/>
        </w:rPr>
      </w:pPr>
      <w:r w:rsidRPr="007745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Заповеди молодого учителя.// Классный руководитель. М. – 2004. — №4. – с.71. </w:t>
      </w:r>
      <w:r w:rsidR="007745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\</w:t>
      </w:r>
    </w:p>
    <w:p w:rsidR="007745F3" w:rsidRPr="007745F3" w:rsidRDefault="0087661B" w:rsidP="007745F3">
      <w:pPr>
        <w:pStyle w:val="a8"/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300" w:line="270" w:lineRule="atLeast"/>
        <w:ind w:left="284" w:hanging="426"/>
        <w:rPr>
          <w:rFonts w:ascii="Times New Roman" w:hAnsi="Times New Roman" w:cs="Times New Roman"/>
          <w:sz w:val="24"/>
          <w:szCs w:val="24"/>
        </w:rPr>
      </w:pPr>
      <w:r w:rsidRPr="007745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 вопросу о профессиональной компетенции педагогических кадров.// Учительский журнал. М., — 2009. — №3. – с.70.</w:t>
      </w:r>
    </w:p>
    <w:p w:rsidR="007745F3" w:rsidRPr="007745F3" w:rsidRDefault="0087661B" w:rsidP="007745F3">
      <w:pPr>
        <w:pStyle w:val="a8"/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300" w:line="270" w:lineRule="atLeast"/>
        <w:ind w:left="284" w:hanging="426"/>
        <w:rPr>
          <w:rFonts w:ascii="Times New Roman" w:hAnsi="Times New Roman" w:cs="Times New Roman"/>
          <w:sz w:val="24"/>
          <w:szCs w:val="24"/>
        </w:rPr>
      </w:pPr>
      <w:r w:rsidRPr="007745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 реализации программы «Школа начинающего учителя как способ оптимизации процесса вхождения в профессию» // Национальный проект «Образование», № 3, 2010. – С. 17</w:t>
      </w:r>
    </w:p>
    <w:p w:rsidR="007745F3" w:rsidRPr="007745F3" w:rsidRDefault="0087661B" w:rsidP="007745F3">
      <w:pPr>
        <w:pStyle w:val="a8"/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300" w:line="270" w:lineRule="atLeast"/>
        <w:ind w:left="284" w:hanging="426"/>
        <w:rPr>
          <w:rFonts w:ascii="Times New Roman" w:hAnsi="Times New Roman" w:cs="Times New Roman"/>
          <w:sz w:val="24"/>
          <w:szCs w:val="24"/>
        </w:rPr>
      </w:pPr>
      <w:r w:rsidRPr="007745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Развитие профессиональной культуры учителя.//Методист. М. – 2005. – №2. – с.48.</w:t>
      </w:r>
    </w:p>
    <w:p w:rsidR="007745F3" w:rsidRPr="007745F3" w:rsidRDefault="0087661B" w:rsidP="007745F3">
      <w:pPr>
        <w:pStyle w:val="a8"/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300" w:line="270" w:lineRule="atLeast"/>
        <w:ind w:left="284" w:hanging="426"/>
        <w:rPr>
          <w:rFonts w:ascii="Times New Roman" w:hAnsi="Times New Roman" w:cs="Times New Roman"/>
          <w:sz w:val="24"/>
          <w:szCs w:val="24"/>
        </w:rPr>
      </w:pPr>
      <w:r w:rsidRPr="007745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Этико-педагогический подход к формированию ценностных ориентаций будущего учителя и принципы его реализации // Педагогика, № 6, 2010. – С.15</w:t>
      </w:r>
    </w:p>
    <w:p w:rsidR="0087661B" w:rsidRPr="007745F3" w:rsidRDefault="0087661B" w:rsidP="007745F3">
      <w:pPr>
        <w:pStyle w:val="a8"/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300" w:line="270" w:lineRule="atLeast"/>
        <w:ind w:left="284" w:hanging="426"/>
        <w:rPr>
          <w:rFonts w:ascii="Times New Roman" w:hAnsi="Times New Roman" w:cs="Times New Roman"/>
          <w:sz w:val="24"/>
          <w:szCs w:val="24"/>
        </w:rPr>
      </w:pPr>
      <w:r w:rsidRPr="007745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Адаптация начинающего педагога /Справочник руководителя образовательного учреждения. — № 5, 2010. – С. 54</w:t>
      </w:r>
    </w:p>
    <w:p w:rsidR="0087661B" w:rsidRPr="007745F3" w:rsidRDefault="0087661B" w:rsidP="0087661B">
      <w:pPr>
        <w:rPr>
          <w:rFonts w:ascii="Times New Roman" w:hAnsi="Times New Roman" w:cs="Times New Roman"/>
          <w:sz w:val="24"/>
          <w:szCs w:val="24"/>
        </w:rPr>
      </w:pPr>
    </w:p>
    <w:p w:rsidR="00F04596" w:rsidRPr="00B13986" w:rsidRDefault="00F04596" w:rsidP="007745F3">
      <w:pPr>
        <w:rPr>
          <w:rFonts w:ascii="Times New Roman" w:hAnsi="Times New Roman" w:cs="Times New Roman"/>
          <w:sz w:val="28"/>
          <w:szCs w:val="28"/>
        </w:rPr>
      </w:pPr>
    </w:p>
    <w:sectPr w:rsidR="00F04596" w:rsidRPr="00B13986" w:rsidSect="003D3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DA157D"/>
    <w:multiLevelType w:val="multilevel"/>
    <w:tmpl w:val="176E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7974B85"/>
    <w:multiLevelType w:val="multilevel"/>
    <w:tmpl w:val="E0E4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7DE740A"/>
    <w:multiLevelType w:val="multilevel"/>
    <w:tmpl w:val="E77E7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017A26"/>
    <w:multiLevelType w:val="multilevel"/>
    <w:tmpl w:val="ADC0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F927877"/>
    <w:multiLevelType w:val="multilevel"/>
    <w:tmpl w:val="9762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245218D"/>
    <w:multiLevelType w:val="multilevel"/>
    <w:tmpl w:val="8B80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6E73F67"/>
    <w:multiLevelType w:val="multilevel"/>
    <w:tmpl w:val="3504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D562AF7"/>
    <w:multiLevelType w:val="multilevel"/>
    <w:tmpl w:val="E74E5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3465AB"/>
    <w:multiLevelType w:val="multilevel"/>
    <w:tmpl w:val="2F1A6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BD24EF"/>
    <w:multiLevelType w:val="multilevel"/>
    <w:tmpl w:val="36781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1E0212"/>
    <w:multiLevelType w:val="multilevel"/>
    <w:tmpl w:val="4A96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D2D07AA"/>
    <w:multiLevelType w:val="multilevel"/>
    <w:tmpl w:val="82EC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5A60228"/>
    <w:multiLevelType w:val="multilevel"/>
    <w:tmpl w:val="DA3E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4C7F1E"/>
    <w:multiLevelType w:val="multilevel"/>
    <w:tmpl w:val="CBC2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1"/>
  </w:num>
  <w:num w:numId="6">
    <w:abstractNumId w:val="4"/>
  </w:num>
  <w:num w:numId="7">
    <w:abstractNumId w:val="14"/>
  </w:num>
  <w:num w:numId="8">
    <w:abstractNumId w:val="9"/>
  </w:num>
  <w:num w:numId="9">
    <w:abstractNumId w:val="6"/>
  </w:num>
  <w:num w:numId="10">
    <w:abstractNumId w:val="7"/>
  </w:num>
  <w:num w:numId="11">
    <w:abstractNumId w:val="8"/>
  </w:num>
  <w:num w:numId="12">
    <w:abstractNumId w:val="3"/>
  </w:num>
  <w:num w:numId="13">
    <w:abstractNumId w:val="16"/>
  </w:num>
  <w:num w:numId="14">
    <w:abstractNumId w:val="5"/>
  </w:num>
  <w:num w:numId="15">
    <w:abstractNumId w:val="13"/>
  </w:num>
  <w:num w:numId="16">
    <w:abstractNumId w:val="1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3986"/>
    <w:rsid w:val="00002FCF"/>
    <w:rsid w:val="00022EB0"/>
    <w:rsid w:val="0008685E"/>
    <w:rsid w:val="00230CAE"/>
    <w:rsid w:val="00237272"/>
    <w:rsid w:val="00252737"/>
    <w:rsid w:val="002901C7"/>
    <w:rsid w:val="002A634B"/>
    <w:rsid w:val="0032376A"/>
    <w:rsid w:val="00355FD5"/>
    <w:rsid w:val="003D3FF6"/>
    <w:rsid w:val="004762F8"/>
    <w:rsid w:val="005654CA"/>
    <w:rsid w:val="006A6928"/>
    <w:rsid w:val="007745F3"/>
    <w:rsid w:val="007974C7"/>
    <w:rsid w:val="0084795E"/>
    <w:rsid w:val="0087661B"/>
    <w:rsid w:val="00A56FB5"/>
    <w:rsid w:val="00AF2432"/>
    <w:rsid w:val="00B13986"/>
    <w:rsid w:val="00B34F03"/>
    <w:rsid w:val="00B709A9"/>
    <w:rsid w:val="00D2347B"/>
    <w:rsid w:val="00D75904"/>
    <w:rsid w:val="00D90218"/>
    <w:rsid w:val="00DC2DFB"/>
    <w:rsid w:val="00DD1A4A"/>
    <w:rsid w:val="00E10727"/>
    <w:rsid w:val="00E55018"/>
    <w:rsid w:val="00F04596"/>
    <w:rsid w:val="00F23956"/>
    <w:rsid w:val="00FA224F"/>
    <w:rsid w:val="00FF4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F6"/>
  </w:style>
  <w:style w:type="paragraph" w:styleId="1">
    <w:name w:val="heading 1"/>
    <w:basedOn w:val="a"/>
    <w:next w:val="a"/>
    <w:link w:val="10"/>
    <w:qFormat/>
    <w:rsid w:val="00D2347B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1398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2347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4">
    <w:name w:val="Body Text"/>
    <w:basedOn w:val="a"/>
    <w:link w:val="a5"/>
    <w:rsid w:val="00D2347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D2347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Title"/>
    <w:basedOn w:val="a"/>
    <w:link w:val="a7"/>
    <w:qFormat/>
    <w:rsid w:val="00D234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D2347B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7974C7"/>
    <w:pPr>
      <w:ind w:left="720"/>
      <w:contextualSpacing/>
    </w:pPr>
  </w:style>
  <w:style w:type="paragraph" w:styleId="a9">
    <w:name w:val="Normal (Web)"/>
    <w:basedOn w:val="a"/>
    <w:rsid w:val="00DD1A4A"/>
    <w:pPr>
      <w:tabs>
        <w:tab w:val="left" w:pos="1380"/>
      </w:tabs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wl.nl2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6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2021-11-07T01:28:00Z</dcterms:created>
  <dcterms:modified xsi:type="dcterms:W3CDTF">2021-11-09T06:46:00Z</dcterms:modified>
</cp:coreProperties>
</file>